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9320B9" w:rsidRDefault="0039206A" w:rsidP="009320B9">
      <w:pPr>
        <w:pStyle w:val="Tekstpodstawowy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proofErr w:type="spellStart"/>
      <w:r w:rsidRPr="009320B9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9320B9">
        <w:rPr>
          <w:rStyle w:val="FontStyle35"/>
          <w:rFonts w:ascii="Verdana" w:hAnsi="Verdana"/>
          <w:bCs/>
          <w:sz w:val="20"/>
          <w:szCs w:val="20"/>
        </w:rPr>
        <w:t>T</w:t>
      </w:r>
      <w:proofErr w:type="spellEnd"/>
      <w:r w:rsidRPr="009320B9">
        <w:rPr>
          <w:rStyle w:val="FontStyle35"/>
          <w:rFonts w:ascii="Verdana" w:hAnsi="Verdana"/>
          <w:bCs/>
          <w:sz w:val="20"/>
          <w:szCs w:val="20"/>
        </w:rPr>
        <w:t>/EA/51-</w:t>
      </w:r>
      <w:r w:rsidR="0044084A">
        <w:rPr>
          <w:rStyle w:val="FontStyle35"/>
          <w:rFonts w:ascii="Verdana" w:hAnsi="Verdana"/>
          <w:bCs/>
          <w:sz w:val="20"/>
          <w:szCs w:val="20"/>
        </w:rPr>
        <w:t xml:space="preserve"> 7</w:t>
      </w:r>
      <w:r w:rsidR="009B3DDC" w:rsidRPr="009320B9">
        <w:rPr>
          <w:rStyle w:val="FontStyle35"/>
          <w:rFonts w:ascii="Verdana" w:hAnsi="Verdana"/>
          <w:bCs/>
          <w:sz w:val="20"/>
          <w:szCs w:val="20"/>
        </w:rPr>
        <w:t>/</w:t>
      </w:r>
      <w:r w:rsidR="00126F75" w:rsidRPr="009320B9">
        <w:rPr>
          <w:rStyle w:val="FontStyle35"/>
          <w:rFonts w:ascii="Verdana" w:hAnsi="Verdana"/>
          <w:bCs/>
          <w:sz w:val="20"/>
          <w:szCs w:val="20"/>
        </w:rPr>
        <w:t>1</w:t>
      </w:r>
      <w:r w:rsidR="009C220F" w:rsidRPr="009320B9">
        <w:rPr>
          <w:rStyle w:val="FontStyle35"/>
          <w:rFonts w:ascii="Verdana" w:hAnsi="Verdana"/>
          <w:bCs/>
          <w:sz w:val="20"/>
          <w:szCs w:val="20"/>
        </w:rPr>
        <w:t>9</w:t>
      </w:r>
      <w:r w:rsidR="009B3DDC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E57FDA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760903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495B2D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8F3B0B" w:rsidRPr="009320B9">
        <w:rPr>
          <w:rStyle w:val="FontStyle35"/>
          <w:rFonts w:ascii="Verdana" w:hAnsi="Verdana"/>
          <w:bCs/>
          <w:sz w:val="20"/>
          <w:szCs w:val="20"/>
        </w:rPr>
        <w:t>Poznań,</w:t>
      </w:r>
      <w:r w:rsidR="0044084A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8F3B0B" w:rsidRPr="009320B9">
        <w:rPr>
          <w:rStyle w:val="FontStyle35"/>
          <w:rFonts w:ascii="Verdana" w:hAnsi="Verdana"/>
          <w:bCs/>
          <w:sz w:val="20"/>
          <w:szCs w:val="20"/>
        </w:rPr>
        <w:t xml:space="preserve">dnia </w:t>
      </w:r>
      <w:r w:rsidR="0044084A">
        <w:rPr>
          <w:rStyle w:val="FontStyle35"/>
          <w:rFonts w:ascii="Verdana" w:hAnsi="Verdana"/>
          <w:bCs/>
          <w:sz w:val="20"/>
          <w:szCs w:val="20"/>
        </w:rPr>
        <w:t xml:space="preserve"> 04</w:t>
      </w:r>
      <w:r w:rsidR="009320B9" w:rsidRPr="009320B9">
        <w:rPr>
          <w:rStyle w:val="FontStyle35"/>
          <w:rFonts w:ascii="Verdana" w:hAnsi="Verdana"/>
          <w:bCs/>
          <w:sz w:val="20"/>
          <w:szCs w:val="20"/>
        </w:rPr>
        <w:t>.12</w:t>
      </w:r>
      <w:r w:rsidR="005B61FB" w:rsidRPr="009320B9">
        <w:rPr>
          <w:rStyle w:val="FontStyle35"/>
          <w:rFonts w:ascii="Verdana" w:hAnsi="Verdana"/>
          <w:bCs/>
          <w:sz w:val="20"/>
          <w:szCs w:val="20"/>
        </w:rPr>
        <w:t>.2019r.</w:t>
      </w:r>
      <w:r w:rsidR="006D22F2" w:rsidRPr="009320B9">
        <w:rPr>
          <w:rStyle w:val="FontStyle35"/>
          <w:rFonts w:ascii="Verdana" w:hAnsi="Verdana"/>
          <w:bCs/>
          <w:sz w:val="20"/>
          <w:szCs w:val="20"/>
        </w:rPr>
        <w:t xml:space="preserve">               </w:t>
      </w:r>
    </w:p>
    <w:p w:rsidR="00E13075" w:rsidRPr="009320B9" w:rsidRDefault="00E13075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D107A" w:rsidRPr="009320B9" w:rsidRDefault="0094094E" w:rsidP="009320B9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C40FED" w:rsidRDefault="0064485A" w:rsidP="009320B9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na </w:t>
      </w:r>
    </w:p>
    <w:p w:rsidR="00C40FED" w:rsidRDefault="0064485A" w:rsidP="009320B9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udzielanie świadczeń </w:t>
      </w:r>
      <w:r w:rsidR="00D77016" w:rsidRPr="009320B9">
        <w:rPr>
          <w:rStyle w:val="FontStyle35"/>
          <w:rFonts w:ascii="Verdana" w:hAnsi="Verdana"/>
          <w:b/>
          <w:bCs/>
          <w:sz w:val="20"/>
          <w:szCs w:val="20"/>
        </w:rPr>
        <w:t>zdrowotnych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C40FED">
        <w:rPr>
          <w:rStyle w:val="FontStyle35"/>
          <w:rFonts w:ascii="Verdana" w:hAnsi="Verdana"/>
          <w:b/>
          <w:bCs/>
          <w:sz w:val="20"/>
          <w:szCs w:val="20"/>
        </w:rPr>
        <w:t xml:space="preserve">w ramach Izby Przyjęć </w:t>
      </w:r>
    </w:p>
    <w:p w:rsidR="00C40FED" w:rsidRDefault="00C40FED" w:rsidP="009320B9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>
        <w:rPr>
          <w:rStyle w:val="FontStyle35"/>
          <w:rFonts w:ascii="Verdana" w:hAnsi="Verdana"/>
          <w:b/>
          <w:bCs/>
          <w:sz w:val="20"/>
          <w:szCs w:val="20"/>
        </w:rPr>
        <w:t>oraz kierowanie</w:t>
      </w:r>
      <w:r w:rsidR="009320B9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Izbą Przyjęć</w:t>
      </w:r>
      <w:r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</w:p>
    <w:p w:rsidR="009B3DDC" w:rsidRPr="009320B9" w:rsidRDefault="00C40FED" w:rsidP="009320B9">
      <w:pPr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>
        <w:rPr>
          <w:rStyle w:val="FontStyle35"/>
          <w:rFonts w:ascii="Verdana" w:hAnsi="Verdana"/>
          <w:b/>
          <w:bCs/>
          <w:sz w:val="20"/>
          <w:szCs w:val="20"/>
        </w:rPr>
        <w:t>w</w:t>
      </w:r>
      <w:r w:rsidR="00D31608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 </w:t>
      </w:r>
      <w:r w:rsidR="009B3DDC" w:rsidRPr="009320B9">
        <w:rPr>
          <w:rStyle w:val="FontStyle35"/>
          <w:rFonts w:ascii="Verdana" w:hAnsi="Verdana"/>
          <w:b/>
          <w:bCs/>
          <w:sz w:val="20"/>
          <w:szCs w:val="20"/>
        </w:rPr>
        <w:t>Wielkopolski</w:t>
      </w:r>
      <w:r w:rsidR="00D31608" w:rsidRPr="009320B9">
        <w:rPr>
          <w:rStyle w:val="FontStyle35"/>
          <w:rFonts w:ascii="Verdana" w:hAnsi="Verdana"/>
          <w:b/>
          <w:bCs/>
          <w:sz w:val="20"/>
          <w:szCs w:val="20"/>
        </w:rPr>
        <w:t>m</w:t>
      </w:r>
      <w:r w:rsidR="009B3DDC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Centrum Pu</w:t>
      </w:r>
      <w:r w:rsidR="00DB3C6C" w:rsidRPr="009320B9">
        <w:rPr>
          <w:rStyle w:val="FontStyle35"/>
          <w:rFonts w:ascii="Verdana" w:hAnsi="Verdana"/>
          <w:b/>
          <w:bCs/>
          <w:sz w:val="20"/>
          <w:szCs w:val="20"/>
        </w:rPr>
        <w:t>lmonolo</w:t>
      </w:r>
      <w:r w:rsidR="003A5725" w:rsidRPr="009320B9">
        <w:rPr>
          <w:rStyle w:val="FontStyle35"/>
          <w:rFonts w:ascii="Verdana" w:hAnsi="Verdana"/>
          <w:b/>
          <w:bCs/>
          <w:sz w:val="20"/>
          <w:szCs w:val="20"/>
        </w:rPr>
        <w:t>gii</w:t>
      </w:r>
      <w:r w:rsidR="009B3DDC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i </w:t>
      </w:r>
      <w:r w:rsidR="003A5725" w:rsidRPr="009320B9">
        <w:rPr>
          <w:rStyle w:val="FontStyle35"/>
          <w:rFonts w:ascii="Verdana" w:hAnsi="Verdana"/>
          <w:b/>
          <w:bCs/>
          <w:sz w:val="20"/>
          <w:szCs w:val="20"/>
        </w:rPr>
        <w:t>Torakochirurgii</w:t>
      </w:r>
    </w:p>
    <w:p w:rsidR="00E13075" w:rsidRPr="009320B9" w:rsidRDefault="00E13075" w:rsidP="009320B9">
      <w:pPr>
        <w:pStyle w:val="Nagwek8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9320B9" w:rsidRDefault="009B3DDC" w:rsidP="000355B8">
      <w:pPr>
        <w:pStyle w:val="Nagwek8"/>
        <w:numPr>
          <w:ilvl w:val="0"/>
          <w:numId w:val="22"/>
        </w:numPr>
        <w:ind w:left="426" w:hanging="426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64485A" w:rsidRPr="009320B9" w:rsidRDefault="0065593D" w:rsidP="000355B8">
      <w:pPr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Przedmiotem zamówienia </w:t>
      </w:r>
      <w:r w:rsidR="0064485A" w:rsidRPr="009320B9">
        <w:rPr>
          <w:rStyle w:val="FontStyle35"/>
          <w:rFonts w:ascii="Verdana" w:hAnsi="Verdana"/>
          <w:bCs/>
          <w:sz w:val="20"/>
          <w:szCs w:val="20"/>
        </w:rPr>
        <w:t>jest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64485A" w:rsidRPr="009320B9">
        <w:rPr>
          <w:rStyle w:val="FontStyle35"/>
          <w:rFonts w:ascii="Verdana" w:hAnsi="Verdana"/>
          <w:bCs/>
          <w:sz w:val="20"/>
          <w:szCs w:val="20"/>
        </w:rPr>
        <w:t xml:space="preserve">udzielanie świadczeń </w:t>
      </w:r>
      <w:r w:rsidR="00D77016" w:rsidRPr="009320B9">
        <w:rPr>
          <w:rStyle w:val="FontStyle35"/>
          <w:rFonts w:ascii="Verdana" w:hAnsi="Verdana"/>
          <w:bCs/>
          <w:sz w:val="20"/>
          <w:szCs w:val="20"/>
        </w:rPr>
        <w:t>zdrowotnych</w:t>
      </w:r>
      <w:r w:rsidR="0064485A" w:rsidRPr="009320B9">
        <w:rPr>
          <w:rStyle w:val="FontStyle35"/>
          <w:rFonts w:ascii="Verdana" w:hAnsi="Verdana"/>
          <w:bCs/>
          <w:sz w:val="20"/>
          <w:szCs w:val="20"/>
        </w:rPr>
        <w:t xml:space="preserve"> w </w:t>
      </w:r>
      <w:r w:rsidR="00C40FED">
        <w:rPr>
          <w:rStyle w:val="FontStyle35"/>
          <w:rFonts w:ascii="Verdana" w:hAnsi="Verdana"/>
          <w:bCs/>
          <w:sz w:val="20"/>
          <w:szCs w:val="20"/>
        </w:rPr>
        <w:t>ramach Izby Przyjęć oraz</w:t>
      </w:r>
      <w:r w:rsidR="0064485A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320B9" w:rsidRPr="009320B9">
        <w:rPr>
          <w:rStyle w:val="FontStyle35"/>
          <w:rFonts w:ascii="Verdana" w:hAnsi="Verdana"/>
          <w:bCs/>
          <w:sz w:val="20"/>
          <w:szCs w:val="20"/>
        </w:rPr>
        <w:t>kierowani</w:t>
      </w:r>
      <w:r w:rsidR="00C40FED">
        <w:rPr>
          <w:rStyle w:val="FontStyle35"/>
          <w:rFonts w:ascii="Verdana" w:hAnsi="Verdana"/>
          <w:bCs/>
          <w:sz w:val="20"/>
          <w:szCs w:val="20"/>
        </w:rPr>
        <w:t>e</w:t>
      </w:r>
      <w:r w:rsidR="009320B9" w:rsidRPr="009320B9">
        <w:rPr>
          <w:rStyle w:val="FontStyle35"/>
          <w:rFonts w:ascii="Verdana" w:hAnsi="Verdana"/>
          <w:bCs/>
          <w:sz w:val="20"/>
          <w:szCs w:val="20"/>
        </w:rPr>
        <w:t xml:space="preserve"> Izbą Przyjęć – szpital w Poznaniu, </w:t>
      </w:r>
      <w:r w:rsidR="00D31608" w:rsidRPr="009320B9">
        <w:rPr>
          <w:rStyle w:val="FontStyle35"/>
          <w:rFonts w:ascii="Verdana" w:hAnsi="Verdana"/>
          <w:bCs/>
          <w:sz w:val="20"/>
          <w:szCs w:val="20"/>
        </w:rPr>
        <w:t xml:space="preserve">w  Wielkopolskim Centrum Pulmonologii i Torakochirurgii </w:t>
      </w:r>
      <w:r w:rsidR="005235A4" w:rsidRPr="009320B9">
        <w:rPr>
          <w:rStyle w:val="FontStyle35"/>
          <w:rFonts w:ascii="Verdana" w:hAnsi="Verdana"/>
          <w:bCs/>
          <w:sz w:val="20"/>
          <w:szCs w:val="20"/>
        </w:rPr>
        <w:t>zwanym dalej Udzielającym zamówienia</w:t>
      </w:r>
      <w:r w:rsidR="0064485A" w:rsidRPr="009320B9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710F07" w:rsidRPr="009320B9" w:rsidRDefault="0064485A" w:rsidP="000355B8">
      <w:pPr>
        <w:spacing w:after="80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Umow</w:t>
      </w:r>
      <w:r w:rsidR="009320B9" w:rsidRPr="009320B9">
        <w:rPr>
          <w:rStyle w:val="FontStyle35"/>
          <w:rFonts w:ascii="Verdana" w:hAnsi="Verdana"/>
          <w:bCs/>
          <w:sz w:val="20"/>
          <w:szCs w:val="20"/>
        </w:rPr>
        <w:t>a</w:t>
      </w:r>
      <w:r w:rsidR="000E3F60">
        <w:rPr>
          <w:rStyle w:val="FontStyle35"/>
          <w:rFonts w:ascii="Verdana" w:hAnsi="Verdana"/>
          <w:bCs/>
          <w:sz w:val="20"/>
          <w:szCs w:val="20"/>
        </w:rPr>
        <w:t xml:space="preserve"> o udzielanie świadczeń  zostanie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 zawart</w:t>
      </w:r>
      <w:r w:rsidR="000E3F60">
        <w:rPr>
          <w:rStyle w:val="FontStyle35"/>
          <w:rFonts w:ascii="Verdana" w:hAnsi="Verdana"/>
          <w:bCs/>
          <w:sz w:val="20"/>
          <w:szCs w:val="20"/>
        </w:rPr>
        <w:t>a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na okres</w:t>
      </w:r>
      <w:r w:rsidR="00405046" w:rsidRPr="009320B9">
        <w:rPr>
          <w:rStyle w:val="FontStyle35"/>
          <w:rFonts w:ascii="Verdana" w:hAnsi="Verdana"/>
          <w:bCs/>
          <w:sz w:val="20"/>
          <w:szCs w:val="20"/>
        </w:rPr>
        <w:t xml:space="preserve"> 3 lat</w:t>
      </w:r>
      <w:r w:rsidR="000E3F60">
        <w:rPr>
          <w:rStyle w:val="FontStyle35"/>
          <w:rFonts w:ascii="Verdana" w:hAnsi="Verdana"/>
          <w:bCs/>
          <w:sz w:val="20"/>
          <w:szCs w:val="20"/>
        </w:rPr>
        <w:t xml:space="preserve"> od 01.01.2020r.</w:t>
      </w:r>
    </w:p>
    <w:p w:rsidR="00705930" w:rsidRPr="009320B9" w:rsidRDefault="00705930" w:rsidP="000355B8">
      <w:pPr>
        <w:spacing w:after="80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Postępowanie konkursowe prowadzone będzie w oparciu o przepisy Ustawy z dnia 15 kwietnia 2011 r. o działalności leczniczej  (tekst jedn.: Dz. U. z 2018 r. poz. 2190 ze zm.) oraz  Ustawy  z dnia 27 sierpnia 2004 r. o świadczeniach opieki zdrowotnej finansowanych ze środków publicznych (tekst jedn.: Dz. U. z 2018 r. poz. 1510 ze zm.) w zakresie określonym w art. 26 ust. 4 o działalności leczniczej. </w:t>
      </w:r>
    </w:p>
    <w:p w:rsidR="00705930" w:rsidRPr="009320B9" w:rsidRDefault="00705930" w:rsidP="000355B8">
      <w:pPr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705930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II. Opis wymogów podmiotowych:</w:t>
      </w:r>
    </w:p>
    <w:p w:rsidR="00705930" w:rsidRPr="009320B9" w:rsidRDefault="00705930" w:rsidP="009320B9">
      <w:pPr>
        <w:widowControl w:val="0"/>
        <w:autoSpaceDE w:val="0"/>
        <w:autoSpaceDN w:val="0"/>
        <w:adjustRightInd w:val="0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Ofertę składa oferent dysponujący odpowiednimi uprawnieniami do wykonywania świadczeń zdrowotnych objętych przedmiotem zamówienia, posiadający odpowiedni wpis do rejestru podmiotów wykonujących działalność leczniczą</w:t>
      </w:r>
    </w:p>
    <w:p w:rsidR="005B61FB" w:rsidRPr="009320B9" w:rsidRDefault="005B61FB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9320B9" w:rsidRDefault="008751A1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III</w:t>
      </w:r>
      <w:r w:rsidR="003F6F0D" w:rsidRPr="009320B9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9B3DDC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Szczegółowe warunki realizacji zamówienia:</w:t>
      </w:r>
    </w:p>
    <w:p w:rsidR="00AA1028" w:rsidRPr="001D558B" w:rsidRDefault="00D279D5" w:rsidP="009320B9">
      <w:pPr>
        <w:pStyle w:val="Tekstpodstawowywcity2"/>
        <w:numPr>
          <w:ilvl w:val="0"/>
          <w:numId w:val="17"/>
        </w:num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D558B">
        <w:rPr>
          <w:rStyle w:val="FontStyle35"/>
          <w:rFonts w:ascii="Verdana" w:hAnsi="Verdana"/>
          <w:bCs/>
          <w:sz w:val="20"/>
          <w:szCs w:val="20"/>
        </w:rPr>
        <w:t xml:space="preserve">Świadczenia zdrowotne </w:t>
      </w:r>
      <w:r w:rsidR="00C40FED">
        <w:rPr>
          <w:rStyle w:val="FontStyle35"/>
          <w:rFonts w:ascii="Verdana" w:hAnsi="Verdana"/>
          <w:bCs/>
          <w:sz w:val="20"/>
          <w:szCs w:val="20"/>
        </w:rPr>
        <w:t>oraz</w:t>
      </w:r>
      <w:r w:rsidR="00AC18BA" w:rsidRPr="001D558B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AA1028" w:rsidRPr="001D558B">
        <w:rPr>
          <w:rStyle w:val="FontStyle35"/>
          <w:rFonts w:ascii="Verdana" w:hAnsi="Verdana"/>
          <w:bCs/>
          <w:sz w:val="20"/>
          <w:szCs w:val="20"/>
        </w:rPr>
        <w:t>kierowani</w:t>
      </w:r>
      <w:r w:rsidR="00C40FED">
        <w:rPr>
          <w:rStyle w:val="FontStyle35"/>
          <w:rFonts w:ascii="Verdana" w:hAnsi="Verdana"/>
          <w:bCs/>
          <w:sz w:val="20"/>
          <w:szCs w:val="20"/>
        </w:rPr>
        <w:t>e</w:t>
      </w:r>
      <w:r w:rsidR="009320B9" w:rsidRPr="001D558B">
        <w:rPr>
          <w:rStyle w:val="FontStyle35"/>
          <w:rFonts w:ascii="Verdana" w:hAnsi="Verdana"/>
          <w:bCs/>
          <w:sz w:val="20"/>
          <w:szCs w:val="20"/>
        </w:rPr>
        <w:t xml:space="preserve"> Izbą P</w:t>
      </w:r>
      <w:r w:rsidR="00AA1028" w:rsidRPr="001D558B">
        <w:rPr>
          <w:rStyle w:val="FontStyle35"/>
          <w:rFonts w:ascii="Verdana" w:hAnsi="Verdana"/>
          <w:bCs/>
          <w:sz w:val="20"/>
          <w:szCs w:val="20"/>
        </w:rPr>
        <w:t>rzyjęć</w:t>
      </w:r>
      <w:r w:rsidR="009320B9" w:rsidRPr="001D558B">
        <w:rPr>
          <w:rStyle w:val="FontStyle35"/>
          <w:rFonts w:ascii="Verdana" w:hAnsi="Verdana"/>
          <w:bCs/>
          <w:sz w:val="20"/>
          <w:szCs w:val="20"/>
        </w:rPr>
        <w:t xml:space="preserve"> w szpitalu w Poznaniu</w:t>
      </w:r>
      <w:r w:rsidR="00C16AC1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320B9" w:rsidRPr="001D558B">
        <w:rPr>
          <w:rStyle w:val="FontStyle35"/>
          <w:rFonts w:ascii="Verdana" w:hAnsi="Verdana"/>
          <w:bCs/>
          <w:sz w:val="20"/>
          <w:szCs w:val="20"/>
        </w:rPr>
        <w:t>obejmują:</w:t>
      </w:r>
      <w:r w:rsidR="00AA1028" w:rsidRPr="001D558B">
        <w:rPr>
          <w:rStyle w:val="FontStyle35"/>
          <w:rFonts w:ascii="Verdana" w:hAnsi="Verdana"/>
          <w:bCs/>
          <w:sz w:val="20"/>
          <w:szCs w:val="20"/>
        </w:rPr>
        <w:t xml:space="preserve"> </w:t>
      </w:r>
    </w:p>
    <w:p w:rsidR="000355B8" w:rsidRDefault="000355B8" w:rsidP="000355B8">
      <w:pPr>
        <w:pStyle w:val="ustpy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 xml:space="preserve">nadzorowanie sprawnego funkcjonowania Izby Przyjęć, wydawanie poleceń i dyspozycji podległym pracownikom oraz planowanie i organizowanie ich pracy, </w:t>
      </w:r>
    </w:p>
    <w:p w:rsidR="000355B8" w:rsidRDefault="000355B8" w:rsidP="000355B8">
      <w:pPr>
        <w:pStyle w:val="ustpy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kierowanie pracą Izby Przyjęć – sprawna diagnostyka pacjenta, kwalifikacja do przyjęcia na oddziały; udzielanie doraźnej pomocy pacjentom,  kwalifikowanie do przyjęcia i nadzór nad transportem sanitarnym pacjentów, ewidencjonowanie skierowań na konsultacje,</w:t>
      </w:r>
    </w:p>
    <w:p w:rsidR="000355B8" w:rsidRDefault="000355B8" w:rsidP="000355B8">
      <w:pPr>
        <w:pStyle w:val="ustpy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nadzór nad wykonywaniem procedur medycznych w gabinecie zabiegowym Izby Przyjęć,</w:t>
      </w:r>
    </w:p>
    <w:p w:rsidR="000355B8" w:rsidRDefault="000355B8" w:rsidP="000355B8">
      <w:pPr>
        <w:pStyle w:val="ustpy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udzielanie świadczeń diagnostyczno-terapeutycznych w Izbie Przyjęć,</w:t>
      </w:r>
    </w:p>
    <w:p w:rsidR="000355B8" w:rsidRDefault="000355B8" w:rsidP="000355B8">
      <w:pPr>
        <w:pStyle w:val="ustpy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właściwa gospodarka lekami oraz sprzętem wykorzystywanym w Izbie Przyjęć</w:t>
      </w:r>
    </w:p>
    <w:p w:rsidR="00856CC6" w:rsidRDefault="009320B9" w:rsidP="009320B9">
      <w:pPr>
        <w:pStyle w:val="Tekstpodstawowy"/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Wymagane kwalifikacje: lekarz specjalista w zakresie pulmon</w:t>
      </w:r>
      <w:r w:rsidR="00C16AC1">
        <w:rPr>
          <w:rStyle w:val="FontStyle35"/>
          <w:rFonts w:ascii="Verdana" w:hAnsi="Verdana"/>
          <w:bCs/>
          <w:sz w:val="20"/>
          <w:szCs w:val="20"/>
        </w:rPr>
        <w:t>ologii,</w:t>
      </w:r>
      <w:r w:rsidR="00856CC6">
        <w:rPr>
          <w:rStyle w:val="FontStyle35"/>
          <w:rFonts w:ascii="Verdana" w:hAnsi="Verdana"/>
          <w:bCs/>
          <w:sz w:val="20"/>
          <w:szCs w:val="20"/>
        </w:rPr>
        <w:t xml:space="preserve"> wymagane min. 5 letnie</w:t>
      </w:r>
    </w:p>
    <w:p w:rsidR="00CC19FD" w:rsidRPr="009320B9" w:rsidRDefault="009320B9" w:rsidP="009320B9">
      <w:pPr>
        <w:pStyle w:val="Tekstpodstawowy"/>
        <w:tabs>
          <w:tab w:val="num" w:pos="567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doświadczenie w </w:t>
      </w:r>
      <w:proofErr w:type="spellStart"/>
      <w:r w:rsidRPr="009320B9">
        <w:rPr>
          <w:rStyle w:val="FontStyle35"/>
          <w:rFonts w:ascii="Verdana" w:hAnsi="Verdana"/>
          <w:bCs/>
          <w:sz w:val="20"/>
          <w:szCs w:val="20"/>
        </w:rPr>
        <w:t>ww</w:t>
      </w:r>
      <w:proofErr w:type="spellEnd"/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zakresie</w:t>
      </w:r>
    </w:p>
    <w:p w:rsidR="00A86A9C" w:rsidRPr="009320B9" w:rsidRDefault="00A86A9C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470AB" w:rsidRPr="009320B9" w:rsidRDefault="009470AB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Warunkiem zawarcia umowy jest:</w:t>
      </w:r>
    </w:p>
    <w:p w:rsidR="00CD41F3" w:rsidRPr="009320B9" w:rsidRDefault="009470AB" w:rsidP="009320B9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spełnianie przez </w:t>
      </w:r>
      <w:r w:rsidR="00D16F4A" w:rsidRPr="009320B9">
        <w:rPr>
          <w:rStyle w:val="FontStyle35"/>
          <w:rFonts w:ascii="Verdana" w:hAnsi="Verdana"/>
          <w:bCs/>
          <w:sz w:val="20"/>
          <w:szCs w:val="20"/>
        </w:rPr>
        <w:t>oferenta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wymogów określonych</w:t>
      </w:r>
      <w:r w:rsidR="00D16F4A" w:rsidRPr="009320B9">
        <w:rPr>
          <w:rStyle w:val="FontStyle35"/>
          <w:rFonts w:ascii="Verdana" w:hAnsi="Verdana"/>
          <w:bCs/>
          <w:sz w:val="20"/>
          <w:szCs w:val="20"/>
        </w:rPr>
        <w:t xml:space="preserve"> w przepisach prawa powszechnie obowiązującego dotyczących podmiotów wykonujących działalność leczniczą w zakresie stanowiącym przedmiot zamówienia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, Zarządzeniach Prezesa NFZ </w:t>
      </w:r>
      <w:r w:rsidR="00D16F4A" w:rsidRPr="009320B9">
        <w:rPr>
          <w:rStyle w:val="FontStyle35"/>
          <w:rFonts w:ascii="Verdana" w:hAnsi="Verdana"/>
          <w:bCs/>
          <w:sz w:val="20"/>
          <w:szCs w:val="20"/>
        </w:rPr>
        <w:t xml:space="preserve">oraz 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w niniejszych </w:t>
      </w:r>
      <w:r w:rsidR="00B719B4" w:rsidRPr="009320B9">
        <w:rPr>
          <w:rStyle w:val="FontStyle35"/>
          <w:rFonts w:ascii="Verdana" w:hAnsi="Verdana"/>
          <w:bCs/>
          <w:sz w:val="20"/>
          <w:szCs w:val="20"/>
        </w:rPr>
        <w:t>Szczegółowych warunkach konkursu ofert</w:t>
      </w:r>
      <w:r w:rsidRPr="009320B9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9470AB" w:rsidRPr="009320B9" w:rsidRDefault="009470AB" w:rsidP="009320B9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złożenie </w:t>
      </w:r>
      <w:r w:rsidR="00D16F4A" w:rsidRPr="009320B9">
        <w:rPr>
          <w:rStyle w:val="FontStyle35"/>
          <w:rFonts w:ascii="Verdana" w:hAnsi="Verdana"/>
          <w:bCs/>
          <w:sz w:val="20"/>
          <w:szCs w:val="20"/>
        </w:rPr>
        <w:t>oferty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wraz z wymaganymi dokumentami i oświadczeniami.</w:t>
      </w:r>
    </w:p>
    <w:p w:rsidR="00CE7EF8" w:rsidRPr="009320B9" w:rsidRDefault="00CE7EF8" w:rsidP="009320B9">
      <w:pPr>
        <w:widowControl w:val="0"/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9320B9" w:rsidRDefault="009B3DDC" w:rsidP="009320B9">
      <w:pPr>
        <w:pStyle w:val="Tekstpodstawowywcity2"/>
        <w:numPr>
          <w:ilvl w:val="1"/>
          <w:numId w:val="2"/>
        </w:numPr>
        <w:tabs>
          <w:tab w:val="clear" w:pos="1500"/>
          <w:tab w:val="num" w:pos="-568"/>
          <w:tab w:val="left" w:pos="0"/>
          <w:tab w:val="left" w:pos="426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Opis</w:t>
      </w:r>
      <w:r w:rsidR="00E57FDA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wymaganych 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>dokumentów:</w:t>
      </w:r>
    </w:p>
    <w:p w:rsidR="009320B9" w:rsidRPr="009320B9" w:rsidRDefault="009320B9" w:rsidP="009320B9">
      <w:pPr>
        <w:pStyle w:val="Tekstpodstawowywcity2"/>
        <w:numPr>
          <w:ilvl w:val="0"/>
          <w:numId w:val="7"/>
        </w:numPr>
        <w:tabs>
          <w:tab w:val="clear" w:pos="360"/>
          <w:tab w:val="num" w:pos="-1058"/>
          <w:tab w:val="num" w:pos="709"/>
        </w:tabs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Czytelnie wypełniony oraz podpisany 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>formularz ofertowy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, według załączonego wzoru - 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>załącznik nr 1</w:t>
      </w:r>
      <w:r w:rsidRPr="009320B9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9320B9" w:rsidRPr="009320B9" w:rsidRDefault="009320B9" w:rsidP="009320B9">
      <w:pPr>
        <w:pStyle w:val="Tekstpodstawowywcity2"/>
        <w:numPr>
          <w:ilvl w:val="0"/>
          <w:numId w:val="7"/>
        </w:numPr>
        <w:tabs>
          <w:tab w:val="clear" w:pos="360"/>
          <w:tab w:val="num" w:pos="-1058"/>
          <w:tab w:val="num" w:pos="709"/>
        </w:tabs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oświadczenie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oferenta o zapoznaniu się z treścią ogłoszenia – wzór – 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>załącznik nr 2</w:t>
      </w:r>
    </w:p>
    <w:p w:rsidR="009320B9" w:rsidRPr="009320B9" w:rsidRDefault="009320B9" w:rsidP="009320B9">
      <w:pPr>
        <w:numPr>
          <w:ilvl w:val="0"/>
          <w:numId w:val="7"/>
        </w:numPr>
        <w:tabs>
          <w:tab w:val="clear" w:pos="360"/>
          <w:tab w:val="num" w:pos="-1058"/>
          <w:tab w:val="num" w:pos="709"/>
        </w:tabs>
        <w:ind w:left="709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Klauzula zgody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 na potrzeby udziału w postępowaniu o udzielenie zamówienia na świadczenia zdrowotne - wzór – 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>załącznik nr 3</w:t>
      </w:r>
    </w:p>
    <w:p w:rsidR="009320B9" w:rsidRPr="009320B9" w:rsidRDefault="009320B9" w:rsidP="009320B9">
      <w:pPr>
        <w:pStyle w:val="Tekstpodstawowywcity2"/>
        <w:numPr>
          <w:ilvl w:val="0"/>
          <w:numId w:val="7"/>
        </w:numPr>
        <w:tabs>
          <w:tab w:val="clear" w:pos="360"/>
          <w:tab w:val="num" w:pos="-1058"/>
          <w:tab w:val="num" w:pos="709"/>
        </w:tabs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Kserokopie następujących dokumentów: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143"/>
        </w:tabs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Wpis do właściwego rejestru podmiotów wykonujących działalność leczniczą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i oznaczenie organu dokonującego wpisu - w odniesieniu do osób prowadzących indywidualne lub indywidualne specjalistyczne praktyki lekarskie/pielęgniarskie i podmiotów leczniczych, 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143"/>
        </w:tabs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9320B9">
        <w:rPr>
          <w:rStyle w:val="FontStyle35"/>
          <w:rFonts w:ascii="Verdana" w:eastAsia="Calibri" w:hAnsi="Verdana"/>
          <w:bCs/>
          <w:sz w:val="20"/>
          <w:szCs w:val="20"/>
        </w:rPr>
        <w:t>Kopia statutu (dotyczy podmiotów leczniczych niebędących przedsiębiorcami)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143"/>
        </w:tabs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9320B9">
        <w:rPr>
          <w:rStyle w:val="FontStyle35"/>
          <w:rFonts w:ascii="Verdana" w:eastAsia="Calibri" w:hAnsi="Verdana"/>
          <w:bCs/>
          <w:sz w:val="20"/>
          <w:szCs w:val="20"/>
        </w:rPr>
        <w:lastRenderedPageBreak/>
        <w:t xml:space="preserve">upoważnienie do złożenia i podpisania oferty  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916"/>
          <w:tab w:val="num" w:pos="709"/>
          <w:tab w:val="num" w:pos="1275"/>
        </w:tabs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9320B9">
        <w:rPr>
          <w:rStyle w:val="FontStyle35"/>
          <w:rFonts w:ascii="Verdana" w:eastAsia="Calibri" w:hAnsi="Verdana"/>
          <w:b/>
          <w:bCs/>
          <w:sz w:val="20"/>
          <w:szCs w:val="20"/>
        </w:rPr>
        <w:t>Odpis z KRS</w:t>
      </w:r>
      <w:r w:rsidRPr="009320B9">
        <w:rPr>
          <w:rStyle w:val="FontStyle35"/>
          <w:rFonts w:ascii="Verdana" w:eastAsia="Calibri" w:hAnsi="Verdana"/>
          <w:bCs/>
          <w:sz w:val="20"/>
          <w:szCs w:val="20"/>
        </w:rPr>
        <w:t xml:space="preserve"> lub zaświadczenie o wpisie do </w:t>
      </w:r>
      <w:r w:rsidRPr="009320B9">
        <w:rPr>
          <w:rStyle w:val="FontStyle35"/>
          <w:rFonts w:ascii="Verdana" w:eastAsia="Calibri" w:hAnsi="Verdana"/>
          <w:b/>
          <w:bCs/>
          <w:sz w:val="20"/>
          <w:szCs w:val="20"/>
        </w:rPr>
        <w:t>Centralnej Ewidencji i informacji o Działalności Gospodarczej</w:t>
      </w:r>
      <w:r w:rsidRPr="009320B9">
        <w:rPr>
          <w:rStyle w:val="FontStyle35"/>
          <w:rFonts w:ascii="Verdana" w:eastAsia="Calibri" w:hAnsi="Verdana"/>
          <w:bCs/>
          <w:sz w:val="20"/>
          <w:szCs w:val="20"/>
        </w:rPr>
        <w:t xml:space="preserve"> podmiotu wykonującego działalność leczniczą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143"/>
        </w:tabs>
        <w:ind w:left="709" w:hanging="283"/>
        <w:jc w:val="both"/>
        <w:rPr>
          <w:rStyle w:val="FontStyle35"/>
          <w:rFonts w:ascii="Verdana" w:eastAsia="Calibri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kwalifikacje 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143"/>
        </w:tabs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doświadczenie </w:t>
      </w:r>
      <w:r w:rsidRPr="009320B9">
        <w:rPr>
          <w:rStyle w:val="FontStyle35"/>
          <w:rFonts w:ascii="Verdana" w:hAnsi="Verdana"/>
          <w:bCs/>
          <w:sz w:val="20"/>
          <w:szCs w:val="20"/>
        </w:rPr>
        <w:t>w  dziedzinie będącej przedmiotem oferty – w szczególności poprzez przedłożenie: świadectwa pracy, opinii pracodawcy bądź opinii podmiotu na rzecz którego udzielane były świadczenia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143"/>
        </w:tabs>
        <w:ind w:left="709" w:hanging="284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umowa ubezpieczenia odpowiedzialności cywilnej</w:t>
      </w:r>
      <w:r w:rsidRPr="009320B9">
        <w:rPr>
          <w:rStyle w:val="FontStyle35"/>
          <w:rFonts w:ascii="Verdana" w:hAnsi="Verdana"/>
          <w:bCs/>
          <w:sz w:val="20"/>
          <w:szCs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9320B9">
        <w:rPr>
          <w:rStyle w:val="FontStyle35"/>
          <w:rFonts w:ascii="Verdana" w:eastAsia="Calibri" w:hAnsi="Verdana"/>
          <w:bCs/>
          <w:sz w:val="20"/>
          <w:szCs w:val="20"/>
        </w:rPr>
        <w:t xml:space="preserve"> wraz z oświadczeniem o zachowaniu ubezpieczenia przez cały okres związania umową, </w:t>
      </w:r>
    </w:p>
    <w:p w:rsidR="009320B9" w:rsidRPr="009320B9" w:rsidRDefault="009320B9" w:rsidP="009320B9">
      <w:pPr>
        <w:pStyle w:val="Tekstpodstawowywcity2"/>
        <w:numPr>
          <w:ilvl w:val="1"/>
          <w:numId w:val="8"/>
        </w:numPr>
        <w:tabs>
          <w:tab w:val="num" w:pos="-143"/>
        </w:tabs>
        <w:ind w:left="709" w:hanging="284"/>
        <w:jc w:val="both"/>
        <w:rPr>
          <w:rFonts w:ascii="Verdana" w:hAnsi="Verdana" w:cs="Arial"/>
          <w:b/>
          <w:sz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9320B9">
        <w:rPr>
          <w:rFonts w:ascii="Verdana" w:hAnsi="Verdana" w:cs="Arial"/>
          <w:b/>
          <w:sz w:val="20"/>
        </w:rPr>
        <w:t>zaświadczenie o braku przeciwwskazań zdrowotnych do realizacji przedmiotu umowy.</w:t>
      </w:r>
    </w:p>
    <w:p w:rsidR="004F1E40" w:rsidRPr="009320B9" w:rsidRDefault="004F1E40" w:rsidP="009320B9">
      <w:pPr>
        <w:pStyle w:val="Tekstpodstawowywcity2"/>
        <w:tabs>
          <w:tab w:val="left" w:pos="0"/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9320B9" w:rsidRDefault="009B3DDC" w:rsidP="009320B9">
      <w:pPr>
        <w:pStyle w:val="Tekstpodstawowywcity2"/>
        <w:numPr>
          <w:ilvl w:val="1"/>
          <w:numId w:val="2"/>
        </w:numPr>
        <w:tabs>
          <w:tab w:val="clear" w:pos="1500"/>
          <w:tab w:val="num" w:pos="-426"/>
          <w:tab w:val="left" w:pos="0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705930" w:rsidRPr="009320B9" w:rsidRDefault="00705930" w:rsidP="009320B9">
      <w:pPr>
        <w:widowControl w:val="0"/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1) Przygotowanie oferty: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852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705930" w:rsidRPr="009320B9" w:rsidRDefault="00705930" w:rsidP="009320B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złożoną po terminie</w:t>
      </w:r>
    </w:p>
    <w:p w:rsidR="00705930" w:rsidRPr="009320B9" w:rsidRDefault="00705930" w:rsidP="009320B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705930" w:rsidRPr="009320B9" w:rsidRDefault="00705930" w:rsidP="009320B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 ,nie podał proponowanej liczby lub ceny świadczeń zdrowotnych</w:t>
      </w:r>
    </w:p>
    <w:p w:rsidR="00705930" w:rsidRPr="009320B9" w:rsidRDefault="00705930" w:rsidP="009320B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705930" w:rsidRPr="009320B9" w:rsidRDefault="00705930" w:rsidP="009320B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705930" w:rsidRPr="009320B9" w:rsidRDefault="00705930" w:rsidP="009320B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705930" w:rsidRPr="009320B9" w:rsidRDefault="00705930" w:rsidP="009320B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9320B9">
        <w:rPr>
          <w:rStyle w:val="FontStyle35"/>
          <w:rFonts w:ascii="Verdana" w:hAnsi="Verdana"/>
          <w:bCs/>
          <w:sz w:val="20"/>
          <w:szCs w:val="20"/>
          <w:lang w:eastAsia="ar-SA"/>
        </w:rPr>
        <w:t>jeżeli oferent lub oferta nie spełnia wymaganych warunków określonych w przepisach prawa oraz warunków określonych przez Udzielającego zamówienia</w:t>
      </w:r>
      <w:r w:rsidR="00231A40" w:rsidRPr="009320B9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 </w:t>
      </w:r>
      <w:r w:rsidRPr="009320B9">
        <w:rPr>
          <w:rStyle w:val="FontStyle35"/>
          <w:rFonts w:ascii="Verdana" w:hAnsi="Verdana"/>
          <w:bCs/>
          <w:sz w:val="20"/>
          <w:szCs w:val="20"/>
          <w:lang w:eastAsia="ar-SA"/>
        </w:rPr>
        <w:t>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231A4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992"/>
          <w:tab w:val="num" w:pos="578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W przypadku, gdy braki o których mowa w </w:t>
      </w:r>
      <w:proofErr w:type="spellStart"/>
      <w:r w:rsidRPr="009320B9">
        <w:rPr>
          <w:rStyle w:val="FontStyle35"/>
          <w:rFonts w:ascii="Verdana" w:hAnsi="Verdana"/>
          <w:bCs/>
          <w:sz w:val="20"/>
          <w:szCs w:val="20"/>
        </w:rPr>
        <w:t>pkt</w:t>
      </w:r>
      <w:proofErr w:type="spellEnd"/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8 dotyczą tylko części oferty, Komisja konkursowa odrzuca ofertę w części dotkniętej brakiem.</w:t>
      </w:r>
    </w:p>
    <w:p w:rsidR="00705930" w:rsidRPr="009320B9" w:rsidRDefault="00705930" w:rsidP="009320B9">
      <w:pPr>
        <w:widowControl w:val="0"/>
        <w:numPr>
          <w:ilvl w:val="0"/>
          <w:numId w:val="9"/>
        </w:numPr>
        <w:tabs>
          <w:tab w:val="clear" w:pos="720"/>
          <w:tab w:val="num" w:pos="-426"/>
        </w:tabs>
        <w:autoSpaceDE w:val="0"/>
        <w:autoSpaceDN w:val="0"/>
        <w:adjustRightInd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705930" w:rsidRPr="009320B9" w:rsidRDefault="00705930" w:rsidP="009320B9">
      <w:pPr>
        <w:pStyle w:val="Tekstpodstawowy"/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Forma: własnoręczny podpis z imieniem i nazwiskiem (jeśli jest to pieczątka), data i napis „za zgodność z oryginałem”.</w:t>
      </w:r>
    </w:p>
    <w:p w:rsidR="00705930" w:rsidRPr="009320B9" w:rsidRDefault="00705930" w:rsidP="009320B9">
      <w:pPr>
        <w:pStyle w:val="Tekstpodstawowy2"/>
        <w:numPr>
          <w:ilvl w:val="0"/>
          <w:numId w:val="9"/>
        </w:numPr>
        <w:tabs>
          <w:tab w:val="clear" w:pos="720"/>
          <w:tab w:val="num" w:pos="-143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w  pkt. IV Szczegółowych warunków konkursu. </w:t>
      </w:r>
    </w:p>
    <w:p w:rsidR="00705930" w:rsidRPr="009320B9" w:rsidRDefault="00705930" w:rsidP="009320B9">
      <w:pPr>
        <w:pStyle w:val="Tekstpodstawowywcity2"/>
        <w:tabs>
          <w:tab w:val="num" w:pos="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2) Termin związania ofertą</w:t>
      </w:r>
    </w:p>
    <w:p w:rsidR="00705930" w:rsidRPr="009320B9" w:rsidRDefault="00705930" w:rsidP="009320B9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   Termin związania ofertą ustala się na 30 dni od upływu terminu składania ofert.</w:t>
      </w:r>
    </w:p>
    <w:p w:rsidR="00705930" w:rsidRPr="009320B9" w:rsidRDefault="00705930" w:rsidP="009320B9">
      <w:pPr>
        <w:tabs>
          <w:tab w:val="num" w:pos="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3) Termin i sposób składania ofert</w:t>
      </w:r>
    </w:p>
    <w:p w:rsidR="00705930" w:rsidRPr="009320B9" w:rsidRDefault="00705930" w:rsidP="00C16AC1">
      <w:pPr>
        <w:pStyle w:val="Tekstpodstawowywcity2"/>
        <w:tabs>
          <w:tab w:val="num" w:pos="426"/>
          <w:tab w:val="num" w:pos="709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ab/>
        <w:t>Oferty należy składać w zaklejonej kopercie, która:</w:t>
      </w:r>
    </w:p>
    <w:p w:rsidR="008A5D1F" w:rsidRPr="009320B9" w:rsidRDefault="00705930" w:rsidP="009320B9">
      <w:pPr>
        <w:pStyle w:val="Tekstpodstawowywcity2"/>
        <w:numPr>
          <w:ilvl w:val="0"/>
          <w:numId w:val="11"/>
        </w:numPr>
        <w:tabs>
          <w:tab w:val="num" w:pos="-285"/>
          <w:tab w:val="left" w:pos="1560"/>
          <w:tab w:val="num" w:pos="2628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8A5D1F" w:rsidRPr="009320B9" w:rsidRDefault="00705930" w:rsidP="009320B9">
      <w:pPr>
        <w:pStyle w:val="Tekstpodstawowywcity2"/>
        <w:tabs>
          <w:tab w:val="num" w:pos="567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705930" w:rsidRPr="009320B9" w:rsidRDefault="00705930" w:rsidP="009320B9">
      <w:pPr>
        <w:pStyle w:val="Tekstpodstawowywcity2"/>
        <w:tabs>
          <w:tab w:val="num" w:pos="567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ul. Szam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arzewskiego 62, 60 – 569 Poznań</w:t>
      </w:r>
    </w:p>
    <w:p w:rsidR="00705930" w:rsidRPr="009320B9" w:rsidRDefault="00705930" w:rsidP="009320B9">
      <w:pPr>
        <w:pStyle w:val="Tekstpodstawowywcity2"/>
        <w:numPr>
          <w:ilvl w:val="0"/>
          <w:numId w:val="11"/>
        </w:numPr>
        <w:tabs>
          <w:tab w:val="num" w:pos="-285"/>
          <w:tab w:val="num" w:pos="2628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F71996" w:rsidRPr="009320B9" w:rsidRDefault="009B3DDC" w:rsidP="009320B9">
      <w:pPr>
        <w:pStyle w:val="Tekstpodstawowywcity2"/>
        <w:numPr>
          <w:ilvl w:val="0"/>
          <w:numId w:val="11"/>
        </w:numPr>
        <w:tabs>
          <w:tab w:val="num" w:pos="-285"/>
          <w:tab w:val="num" w:pos="1920"/>
          <w:tab w:val="num" w:pos="2136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1740AC" w:rsidRPr="009320B9" w:rsidRDefault="001740AC" w:rsidP="009320B9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9320B9" w:rsidRDefault="003370C3" w:rsidP="009320B9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  </w:t>
      </w:r>
      <w:r w:rsidR="009B3DDC" w:rsidRPr="009320B9">
        <w:rPr>
          <w:rStyle w:val="FontStyle35"/>
          <w:rFonts w:ascii="Verdana" w:hAnsi="Verdana"/>
          <w:b/>
          <w:bCs/>
          <w:sz w:val="20"/>
          <w:szCs w:val="20"/>
        </w:rPr>
        <w:t>„Oferta konkursowa z zakresu</w:t>
      </w:r>
      <w:r w:rsidR="00CF0D33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9D4F0B" w:rsidRPr="009320B9">
        <w:rPr>
          <w:rStyle w:val="FontStyle35"/>
          <w:rFonts w:ascii="Verdana" w:hAnsi="Verdana"/>
          <w:b/>
          <w:bCs/>
          <w:sz w:val="20"/>
          <w:szCs w:val="20"/>
        </w:rPr>
        <w:t>………………………………………..</w:t>
      </w:r>
      <w:r w:rsidR="000000FE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dla WCPIT</w:t>
      </w:r>
      <w:r w:rsidR="009D4F0B" w:rsidRPr="009320B9">
        <w:rPr>
          <w:rStyle w:val="FontStyle35"/>
          <w:rFonts w:ascii="Verdana" w:hAnsi="Verdana"/>
          <w:b/>
          <w:bCs/>
          <w:sz w:val="20"/>
          <w:szCs w:val="20"/>
        </w:rPr>
        <w:t>”</w:t>
      </w:r>
      <w:r w:rsidR="00A355E1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</w:p>
    <w:p w:rsidR="00DF3BCA" w:rsidRPr="009320B9" w:rsidRDefault="00DF3BCA" w:rsidP="009320B9">
      <w:pPr>
        <w:pStyle w:val="Tekstpodstawowywcity2"/>
        <w:tabs>
          <w:tab w:val="num" w:pos="851"/>
          <w:tab w:val="left" w:pos="1134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32ABA" w:rsidRPr="009320B9" w:rsidRDefault="009B3DDC" w:rsidP="009320B9">
      <w:pPr>
        <w:pStyle w:val="Tekstpodstawowywcity2"/>
        <w:tabs>
          <w:tab w:val="left" w:pos="0"/>
        </w:tabs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Ofertę należy złożyć</w:t>
      </w:r>
      <w:r w:rsidR="008D4E2B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DF3BCA" w:rsidRPr="009320B9">
        <w:rPr>
          <w:rStyle w:val="FontStyle35"/>
          <w:rFonts w:ascii="Verdana" w:hAnsi="Verdana"/>
          <w:bCs/>
          <w:sz w:val="20"/>
          <w:szCs w:val="20"/>
        </w:rPr>
        <w:t>w</w:t>
      </w:r>
      <w:r w:rsidR="005B61FB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DF3BCA" w:rsidRPr="009320B9">
        <w:rPr>
          <w:rStyle w:val="FontStyle35"/>
          <w:rFonts w:ascii="Verdana" w:hAnsi="Verdana"/>
          <w:bCs/>
          <w:sz w:val="20"/>
          <w:szCs w:val="20"/>
        </w:rPr>
        <w:t xml:space="preserve">Wielkopolskim Centrum </w:t>
      </w:r>
      <w:r w:rsidRPr="009320B9">
        <w:rPr>
          <w:rStyle w:val="FontStyle35"/>
          <w:rFonts w:ascii="Verdana" w:hAnsi="Verdana"/>
          <w:bCs/>
          <w:sz w:val="20"/>
          <w:szCs w:val="20"/>
        </w:rPr>
        <w:t>Pu</w:t>
      </w:r>
      <w:r w:rsidR="003A5725" w:rsidRPr="009320B9">
        <w:rPr>
          <w:rStyle w:val="FontStyle35"/>
          <w:rFonts w:ascii="Verdana" w:hAnsi="Verdana"/>
          <w:bCs/>
          <w:sz w:val="20"/>
          <w:szCs w:val="20"/>
        </w:rPr>
        <w:t>lmonologii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A5725" w:rsidRPr="009320B9">
        <w:rPr>
          <w:rStyle w:val="FontStyle35"/>
          <w:rFonts w:ascii="Verdana" w:hAnsi="Verdana"/>
          <w:bCs/>
          <w:sz w:val="20"/>
          <w:szCs w:val="20"/>
        </w:rPr>
        <w:t>Torakochirurgii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 xml:space="preserve"> ul. </w:t>
      </w:r>
      <w:r w:rsidRPr="009320B9">
        <w:rPr>
          <w:rStyle w:val="FontStyle35"/>
          <w:rFonts w:ascii="Verdana" w:hAnsi="Verdana"/>
          <w:bCs/>
          <w:sz w:val="20"/>
          <w:szCs w:val="20"/>
        </w:rPr>
        <w:t>Sza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marzewskiego 62, 60-569 Poznań,</w:t>
      </w:r>
      <w:r w:rsidR="005B61FB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9320B9">
        <w:rPr>
          <w:rStyle w:val="FontStyle35"/>
          <w:rFonts w:ascii="Verdana" w:hAnsi="Verdana"/>
          <w:bCs/>
          <w:sz w:val="20"/>
          <w:szCs w:val="20"/>
        </w:rPr>
        <w:t>w sekr</w:t>
      </w:r>
      <w:r w:rsidR="008D4E2B" w:rsidRPr="009320B9">
        <w:rPr>
          <w:rStyle w:val="FontStyle35"/>
          <w:rFonts w:ascii="Verdana" w:hAnsi="Verdana"/>
          <w:bCs/>
          <w:sz w:val="20"/>
          <w:szCs w:val="20"/>
        </w:rPr>
        <w:t xml:space="preserve">etariacie </w:t>
      </w:r>
      <w:r w:rsidR="00183C94" w:rsidRPr="009320B9">
        <w:rPr>
          <w:rStyle w:val="FontStyle35"/>
          <w:rFonts w:ascii="Verdana" w:hAnsi="Verdana"/>
          <w:bCs/>
          <w:sz w:val="20"/>
          <w:szCs w:val="20"/>
        </w:rPr>
        <w:t>Szpitala</w:t>
      </w:r>
      <w:r w:rsidR="008D4E2B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codziennie w godz. 7.00-</w:t>
      </w:r>
      <w:r w:rsidRPr="009320B9">
        <w:rPr>
          <w:rStyle w:val="FontStyle35"/>
          <w:rFonts w:ascii="Verdana" w:hAnsi="Verdana"/>
          <w:bCs/>
          <w:sz w:val="20"/>
          <w:szCs w:val="20"/>
        </w:rPr>
        <w:t>14.3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 xml:space="preserve">0 </w:t>
      </w:r>
      <w:r w:rsidR="008D4E2B" w:rsidRPr="009320B9">
        <w:rPr>
          <w:rStyle w:val="FontStyle35"/>
          <w:rFonts w:ascii="Verdana" w:hAnsi="Verdana"/>
          <w:bCs/>
          <w:sz w:val="20"/>
          <w:szCs w:val="20"/>
        </w:rPr>
        <w:t>(op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 xml:space="preserve">rócz dni wolnych od pracy), </w:t>
      </w:r>
      <w:r w:rsidR="001740AC" w:rsidRPr="009320B9">
        <w:rPr>
          <w:rStyle w:val="FontStyle35"/>
          <w:rFonts w:ascii="Verdana" w:hAnsi="Verdana"/>
          <w:b/>
          <w:bCs/>
          <w:sz w:val="20"/>
          <w:szCs w:val="20"/>
        </w:rPr>
        <w:t>nie</w:t>
      </w:r>
      <w:r w:rsidR="00036C8A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8D4E2B" w:rsidRPr="009320B9">
        <w:rPr>
          <w:rStyle w:val="FontStyle35"/>
          <w:rFonts w:ascii="Verdana" w:hAnsi="Verdana"/>
          <w:b/>
          <w:bCs/>
          <w:sz w:val="20"/>
          <w:szCs w:val="20"/>
        </w:rPr>
        <w:t>później niż do dnia</w:t>
      </w:r>
      <w:r w:rsidR="008D4E2B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036C8A" w:rsidRPr="009320B9">
        <w:rPr>
          <w:rStyle w:val="FontStyle35"/>
          <w:rFonts w:ascii="Verdana" w:hAnsi="Verdana"/>
          <w:b/>
          <w:bCs/>
          <w:sz w:val="20"/>
          <w:szCs w:val="20"/>
        </w:rPr>
        <w:t>12.</w:t>
      </w:r>
      <w:r w:rsidR="009320B9" w:rsidRPr="009320B9">
        <w:rPr>
          <w:rStyle w:val="FontStyle35"/>
          <w:rFonts w:ascii="Verdana" w:hAnsi="Verdana"/>
          <w:b/>
          <w:bCs/>
          <w:sz w:val="20"/>
          <w:szCs w:val="20"/>
        </w:rPr>
        <w:t>12</w:t>
      </w:r>
      <w:r w:rsidR="00036C8A" w:rsidRPr="009320B9">
        <w:rPr>
          <w:rStyle w:val="FontStyle35"/>
          <w:rFonts w:ascii="Verdana" w:hAnsi="Verdana"/>
          <w:b/>
          <w:bCs/>
          <w:sz w:val="20"/>
          <w:szCs w:val="20"/>
        </w:rPr>
        <w:t>.2019</w:t>
      </w:r>
      <w:r w:rsidR="00DB3C6C" w:rsidRPr="009320B9">
        <w:rPr>
          <w:rStyle w:val="FontStyle35"/>
          <w:rFonts w:ascii="Verdana" w:hAnsi="Verdana"/>
          <w:b/>
          <w:bCs/>
          <w:sz w:val="20"/>
          <w:szCs w:val="20"/>
        </w:rPr>
        <w:t>r</w:t>
      </w:r>
      <w:r w:rsidR="00D32ABA" w:rsidRPr="009320B9">
        <w:rPr>
          <w:rStyle w:val="FontStyle35"/>
          <w:rFonts w:ascii="Verdana" w:hAnsi="Verdana"/>
          <w:b/>
          <w:bCs/>
          <w:sz w:val="20"/>
          <w:szCs w:val="20"/>
        </w:rPr>
        <w:t>. do godz. 0</w:t>
      </w:r>
      <w:r w:rsidR="000000FE" w:rsidRPr="009320B9">
        <w:rPr>
          <w:rStyle w:val="FontStyle35"/>
          <w:rFonts w:ascii="Verdana" w:hAnsi="Verdana"/>
          <w:b/>
          <w:bCs/>
          <w:sz w:val="20"/>
          <w:szCs w:val="20"/>
        </w:rPr>
        <w:t>9</w:t>
      </w:r>
      <w:r w:rsidR="00D32ABA" w:rsidRPr="009320B9">
        <w:rPr>
          <w:rStyle w:val="FontStyle35"/>
          <w:rFonts w:ascii="Verdana" w:hAnsi="Verdana"/>
          <w:b/>
          <w:bCs/>
          <w:sz w:val="20"/>
          <w:szCs w:val="20"/>
        </w:rPr>
        <w:t>:00.</w:t>
      </w:r>
    </w:p>
    <w:p w:rsidR="009B3DDC" w:rsidRPr="009320B9" w:rsidRDefault="00FE5E96" w:rsidP="009320B9">
      <w:pPr>
        <w:tabs>
          <w:tab w:val="left" w:pos="0"/>
        </w:tabs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4)     </w:t>
      </w:r>
      <w:r w:rsidR="009B3DDC" w:rsidRPr="009320B9">
        <w:rPr>
          <w:rStyle w:val="FontStyle35"/>
          <w:rFonts w:ascii="Verdana" w:hAnsi="Verdana"/>
          <w:bCs/>
          <w:sz w:val="20"/>
          <w:szCs w:val="20"/>
        </w:rPr>
        <w:t>Miejsce i termin otwarcia ofert</w:t>
      </w:r>
    </w:p>
    <w:p w:rsidR="009B3DDC" w:rsidRPr="009320B9" w:rsidRDefault="009B3DDC" w:rsidP="009320B9">
      <w:pPr>
        <w:pStyle w:val="Tekstpodstawowywcity2"/>
        <w:tabs>
          <w:tab w:val="left" w:pos="0"/>
        </w:tabs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="005B61FB" w:rsidRPr="009320B9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5B61FB" w:rsidRPr="009320B9">
        <w:rPr>
          <w:rStyle w:val="FontStyle35"/>
          <w:rFonts w:ascii="Verdana" w:hAnsi="Verdana"/>
          <w:b/>
          <w:bCs/>
          <w:sz w:val="20"/>
          <w:szCs w:val="20"/>
        </w:rPr>
        <w:t>12.</w:t>
      </w:r>
      <w:r w:rsidR="009320B9" w:rsidRPr="009320B9">
        <w:rPr>
          <w:rStyle w:val="FontStyle35"/>
          <w:rFonts w:ascii="Verdana" w:hAnsi="Verdana"/>
          <w:b/>
          <w:bCs/>
          <w:sz w:val="20"/>
          <w:szCs w:val="20"/>
        </w:rPr>
        <w:t>12</w:t>
      </w:r>
      <w:r w:rsidR="005B61FB"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.2019r. o godz. 09:30 </w:t>
      </w:r>
      <w:r w:rsidRPr="009320B9">
        <w:rPr>
          <w:rStyle w:val="FontStyle35"/>
          <w:rFonts w:ascii="Verdana" w:hAnsi="Verdana"/>
          <w:bCs/>
          <w:sz w:val="20"/>
          <w:szCs w:val="20"/>
        </w:rPr>
        <w:t>w Wielkopolskim Cen</w:t>
      </w:r>
      <w:r w:rsidR="003370C3" w:rsidRPr="009320B9">
        <w:rPr>
          <w:rStyle w:val="FontStyle35"/>
          <w:rFonts w:ascii="Verdana" w:hAnsi="Verdana"/>
          <w:bCs/>
          <w:sz w:val="20"/>
          <w:szCs w:val="20"/>
        </w:rPr>
        <w:t>trum Pu</w:t>
      </w:r>
      <w:r w:rsidR="003A5725" w:rsidRPr="009320B9">
        <w:rPr>
          <w:rStyle w:val="FontStyle35"/>
          <w:rFonts w:ascii="Verdana" w:hAnsi="Verdana"/>
          <w:bCs/>
          <w:sz w:val="20"/>
          <w:szCs w:val="20"/>
        </w:rPr>
        <w:t>lmonologii</w:t>
      </w:r>
      <w:r w:rsidR="003370C3" w:rsidRPr="009320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A5725" w:rsidRPr="009320B9">
        <w:rPr>
          <w:rStyle w:val="FontStyle35"/>
          <w:rFonts w:ascii="Verdana" w:hAnsi="Verdana"/>
          <w:bCs/>
          <w:sz w:val="20"/>
          <w:szCs w:val="20"/>
        </w:rPr>
        <w:t>Torakochirurgii</w:t>
      </w:r>
      <w:r w:rsidR="00036C8A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370C3" w:rsidRPr="009320B9">
        <w:rPr>
          <w:rStyle w:val="FontStyle35"/>
          <w:rFonts w:ascii="Verdana" w:hAnsi="Verdana"/>
          <w:bCs/>
          <w:sz w:val="20"/>
          <w:szCs w:val="20"/>
        </w:rPr>
        <w:t xml:space="preserve">ul. </w:t>
      </w:r>
      <w:r w:rsidR="00C97D5E" w:rsidRPr="009320B9">
        <w:rPr>
          <w:rStyle w:val="FontStyle35"/>
          <w:rFonts w:ascii="Verdana" w:hAnsi="Verdana"/>
          <w:bCs/>
          <w:sz w:val="20"/>
          <w:szCs w:val="20"/>
        </w:rPr>
        <w:t>Szamarzewskiego 62,</w:t>
      </w:r>
      <w:r w:rsidR="00231A40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073F1" w:rsidRPr="009320B9">
        <w:rPr>
          <w:rStyle w:val="FontStyle35"/>
          <w:rFonts w:ascii="Verdana" w:hAnsi="Verdana"/>
          <w:bCs/>
          <w:sz w:val="20"/>
          <w:szCs w:val="20"/>
        </w:rPr>
        <w:t>60 – 569</w:t>
      </w:r>
      <w:r w:rsidR="00C97D5E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9320B9">
        <w:rPr>
          <w:rStyle w:val="FontStyle35"/>
          <w:rFonts w:ascii="Verdana" w:hAnsi="Verdana"/>
          <w:bCs/>
          <w:sz w:val="20"/>
          <w:szCs w:val="20"/>
        </w:rPr>
        <w:t>Poznań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,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w sali </w:t>
      </w:r>
      <w:r w:rsidR="00ED78C7" w:rsidRPr="009320B9">
        <w:rPr>
          <w:rStyle w:val="FontStyle35"/>
          <w:rFonts w:ascii="Verdana" w:hAnsi="Verdana"/>
          <w:bCs/>
          <w:sz w:val="20"/>
          <w:szCs w:val="20"/>
        </w:rPr>
        <w:t>P130</w:t>
      </w:r>
      <w:r w:rsidR="00EB3CEE" w:rsidRPr="009320B9">
        <w:rPr>
          <w:rStyle w:val="FontStyle35"/>
          <w:rFonts w:ascii="Verdana" w:hAnsi="Verdana"/>
          <w:bCs/>
          <w:sz w:val="20"/>
          <w:szCs w:val="20"/>
        </w:rPr>
        <w:t xml:space="preserve"> w budynku Dyrekcji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proofErr w:type="spellStart"/>
      <w:r w:rsidRPr="009320B9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9320B9">
        <w:rPr>
          <w:rStyle w:val="FontStyle35"/>
          <w:rFonts w:ascii="Verdana" w:hAnsi="Verdana"/>
          <w:bCs/>
          <w:sz w:val="20"/>
          <w:szCs w:val="20"/>
        </w:rPr>
        <w:t>T</w:t>
      </w:r>
      <w:proofErr w:type="spellEnd"/>
      <w:r w:rsidR="005B61FB" w:rsidRPr="009320B9">
        <w:rPr>
          <w:rStyle w:val="FontStyle35"/>
          <w:rFonts w:ascii="Verdana" w:hAnsi="Verdana"/>
          <w:bCs/>
          <w:sz w:val="20"/>
          <w:szCs w:val="20"/>
        </w:rPr>
        <w:t>.</w:t>
      </w:r>
      <w:r w:rsidR="00036C8A" w:rsidRPr="009320B9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05930" w:rsidRPr="009320B9" w:rsidRDefault="00705930" w:rsidP="009320B9">
      <w:pPr>
        <w:pStyle w:val="Tekstpodstawowywcity2"/>
        <w:tabs>
          <w:tab w:val="left" w:pos="0"/>
          <w:tab w:val="num" w:pos="851"/>
        </w:tabs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</w:t>
      </w:r>
      <w:r w:rsidR="00036C8A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9320B9">
        <w:rPr>
          <w:rStyle w:val="FontStyle35"/>
          <w:rFonts w:ascii="Verdana" w:hAnsi="Verdana"/>
          <w:bCs/>
          <w:sz w:val="20"/>
          <w:szCs w:val="20"/>
        </w:rPr>
        <w:t>obowiązkowa), którzy mogą uczestniczyć w części jawnej konkursu i składać oświadczenia i</w:t>
      </w:r>
      <w:r w:rsidR="00036C8A"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9320B9">
        <w:rPr>
          <w:rStyle w:val="FontStyle35"/>
          <w:rFonts w:ascii="Verdana" w:hAnsi="Verdana"/>
          <w:bCs/>
          <w:sz w:val="20"/>
          <w:szCs w:val="20"/>
        </w:rPr>
        <w:t>wyjaśnienia.</w:t>
      </w:r>
    </w:p>
    <w:p w:rsidR="00705930" w:rsidRPr="009320B9" w:rsidRDefault="00705930" w:rsidP="009320B9">
      <w:pPr>
        <w:pStyle w:val="Tekstpodstawowywcity2"/>
        <w:tabs>
          <w:tab w:val="num" w:pos="851"/>
          <w:tab w:val="left" w:pos="1560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705930" w:rsidRPr="009320B9" w:rsidRDefault="00705930" w:rsidP="00C16AC1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ofert,</w:t>
      </w:r>
    </w:p>
    <w:p w:rsidR="00705930" w:rsidRPr="009320B9" w:rsidRDefault="00705930" w:rsidP="00C16AC1">
      <w:pPr>
        <w:pStyle w:val="Tekstpodstawowywcity2"/>
        <w:numPr>
          <w:ilvl w:val="0"/>
          <w:numId w:val="12"/>
        </w:numPr>
        <w:tabs>
          <w:tab w:val="left" w:pos="567"/>
        </w:tabs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Otwiera koperty i ustala, które z ofert spełniają warunki konkursu ,</w:t>
      </w:r>
    </w:p>
    <w:p w:rsidR="00705930" w:rsidRPr="009320B9" w:rsidRDefault="00705930" w:rsidP="00C16AC1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1740AC" w:rsidRPr="009320B9" w:rsidRDefault="00705930" w:rsidP="00C16AC1">
      <w:pPr>
        <w:pStyle w:val="Tekstpodstawowywcity2"/>
        <w:tabs>
          <w:tab w:val="num" w:pos="0"/>
          <w:tab w:val="left" w:pos="156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 przypadku, gdy oferent nie przedstawił wszystkich w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ymaganych dokumentów lub oferta</w:t>
      </w:r>
    </w:p>
    <w:p w:rsidR="001740AC" w:rsidRPr="009320B9" w:rsidRDefault="00705930" w:rsidP="00C16AC1">
      <w:pPr>
        <w:pStyle w:val="Tekstpodstawowywcity2"/>
        <w:tabs>
          <w:tab w:val="num" w:pos="0"/>
          <w:tab w:val="left" w:pos="156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zawiera braki formalne, komisja konkursowa wzywa  ofer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enta do usunięcia tych braków w</w:t>
      </w:r>
    </w:p>
    <w:p w:rsidR="00705930" w:rsidRPr="009320B9" w:rsidRDefault="00705930" w:rsidP="00C16AC1">
      <w:pPr>
        <w:pStyle w:val="Tekstpodstawowywcity2"/>
        <w:tabs>
          <w:tab w:val="num" w:pos="0"/>
          <w:tab w:val="left" w:pos="156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wyznaczonym terminie pod rygorem odrzucenia oferty.</w:t>
      </w:r>
    </w:p>
    <w:p w:rsidR="001740AC" w:rsidRPr="009320B9" w:rsidRDefault="00705930" w:rsidP="00C16AC1">
      <w:pPr>
        <w:pStyle w:val="Tekstpodstawowywcity2"/>
        <w:tabs>
          <w:tab w:val="num" w:pos="0"/>
          <w:tab w:val="left" w:pos="156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 części niejawnej konkursu ofert komisja konkursowa dok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onuje wyboru najkorzystniejszej</w:t>
      </w:r>
    </w:p>
    <w:p w:rsidR="00705930" w:rsidRPr="009320B9" w:rsidRDefault="00705930" w:rsidP="00C16AC1">
      <w:pPr>
        <w:pStyle w:val="Tekstpodstawowywcity2"/>
        <w:tabs>
          <w:tab w:val="num" w:pos="0"/>
          <w:tab w:val="left" w:pos="156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oferty według kryteriów podanych w Rozdziale VI.</w:t>
      </w:r>
    </w:p>
    <w:p w:rsidR="001740AC" w:rsidRPr="009320B9" w:rsidRDefault="00705930" w:rsidP="00C16AC1">
      <w:pPr>
        <w:pStyle w:val="Tekstpodstawowywcity2"/>
        <w:tabs>
          <w:tab w:val="num" w:pos="0"/>
          <w:tab w:val="left" w:pos="156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Komisja konkursowa ogłasza o rozstrzygnięciu postępowania k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onkursowego na tablicy ogłoszeń</w:t>
      </w:r>
    </w:p>
    <w:p w:rsidR="00705930" w:rsidRPr="009320B9" w:rsidRDefault="00705930" w:rsidP="00C16AC1">
      <w:pPr>
        <w:pStyle w:val="Tekstpodstawowywcity2"/>
        <w:tabs>
          <w:tab w:val="num" w:pos="0"/>
          <w:tab w:val="left" w:pos="156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i na stronie internetowej Udzielającego zamówienia </w:t>
      </w:r>
    </w:p>
    <w:p w:rsidR="001740AC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Komisja konkursowa zastrzega sobie prawo do odwołania konk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ursu ofert oraz do przedłużenia</w:t>
      </w:r>
    </w:p>
    <w:p w:rsidR="001740AC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terminu ogłoszenia rozstrzygnięcia konkursu ofert oraz 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do przeprowadzenia negocjacji z</w:t>
      </w:r>
    </w:p>
    <w:p w:rsidR="00705930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wybranymi oferentami. </w:t>
      </w:r>
    </w:p>
    <w:p w:rsidR="001740AC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Komisja konkursowa w przypadku podjęcia decyzji o przeprow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adzeniu negocjacji, dotyczących</w:t>
      </w:r>
    </w:p>
    <w:p w:rsidR="001740AC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ceny i liczby oferowanych świadczeń, zastrzega sobie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 xml:space="preserve"> prawo do przeprowadzenia ich z</w:t>
      </w:r>
    </w:p>
    <w:p w:rsidR="001740AC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wybranymi oferentami, których oferty uzyskały najwy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ższą punktację. Przeprowadzenie</w:t>
      </w:r>
    </w:p>
    <w:p w:rsidR="00705930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negocjacji z oferentem nie oznacza wyboru jego oferty.</w:t>
      </w:r>
    </w:p>
    <w:p w:rsidR="001740AC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 wyniku przeprowadzonych negocjacji cena za świadcze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nia nie może ulec zwiększeniu w</w:t>
      </w:r>
    </w:p>
    <w:p w:rsidR="00705930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stosunku do ceny proponowanej w ofercie.   </w:t>
      </w:r>
    </w:p>
    <w:p w:rsidR="001740AC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Szczegółowe zasady pracy Komisji konkursowej określa Zarząd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zenie nr 94 z dnia 27.12.2011r.</w:t>
      </w:r>
    </w:p>
    <w:p w:rsidR="00705930" w:rsidRPr="009320B9" w:rsidRDefault="00705930" w:rsidP="00C16AC1">
      <w:pPr>
        <w:pStyle w:val="Tekstpodstawowywcity2"/>
        <w:tabs>
          <w:tab w:val="left" w:pos="0"/>
        </w:tabs>
        <w:ind w:left="284" w:hanging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Dyrektora Wielkopolskiego Centrum Pulmonologii i Torakochirurgii.</w:t>
      </w:r>
    </w:p>
    <w:p w:rsidR="00DD302B" w:rsidRPr="009320B9" w:rsidRDefault="00DD302B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9320B9" w:rsidRDefault="009C220F" w:rsidP="009320B9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VI.     Kryteria oceny ofert</w:t>
      </w:r>
    </w:p>
    <w:p w:rsidR="009C220F" w:rsidRPr="009320B9" w:rsidRDefault="009C220F" w:rsidP="009320B9">
      <w:pPr>
        <w:pStyle w:val="Tekstpodstawowywcity2"/>
        <w:tabs>
          <w:tab w:val="num" w:pos="0"/>
          <w:tab w:val="left" w:pos="1560"/>
        </w:tabs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9C220F" w:rsidRPr="009320B9" w:rsidRDefault="009C220F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9320B9" w:rsidRDefault="009C220F" w:rsidP="009320B9">
      <w:pPr>
        <w:numPr>
          <w:ilvl w:val="1"/>
          <w:numId w:val="7"/>
        </w:numPr>
        <w:tabs>
          <w:tab w:val="num" w:pos="-1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cena  - oceniana w szczególności  na podstawie ceny podanej przez Wykonawcę w ofercie, </w:t>
      </w:r>
    </w:p>
    <w:p w:rsidR="009C220F" w:rsidRPr="009320B9" w:rsidRDefault="009C220F" w:rsidP="009320B9">
      <w:pPr>
        <w:tabs>
          <w:tab w:val="num" w:pos="851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cena ofertowa oceniana jest poprzez odniesienie ceny jednostki rozliczeniowej zaproponowanej przez oferenta w ofercie lub stanowiącej końcowy wynik negocjacji w stosunku do ceny oczekiwanej przez WCPIT w danym postępowaniu w sprawie zawarcia umowy</w:t>
      </w:r>
    </w:p>
    <w:p w:rsidR="009C220F" w:rsidRPr="009320B9" w:rsidRDefault="00231A40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     </w:t>
      </w:r>
      <w:r w:rsidR="00231CB5"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C220F" w:rsidRPr="009320B9">
        <w:rPr>
          <w:rStyle w:val="FontStyle35"/>
          <w:rFonts w:ascii="Verdana" w:hAnsi="Verdana"/>
          <w:bCs/>
          <w:sz w:val="20"/>
          <w:szCs w:val="20"/>
        </w:rPr>
        <w:t>C min    </w:t>
      </w:r>
    </w:p>
    <w:p w:rsidR="009C220F" w:rsidRPr="009320B9" w:rsidRDefault="009C220F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>C min  – cena oferty najtańszej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>C o    – cena oferty ocenianej</w:t>
      </w:r>
    </w:p>
    <w:p w:rsidR="009C220F" w:rsidRPr="009320B9" w:rsidRDefault="009C220F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9320B9" w:rsidRDefault="009C220F" w:rsidP="009320B9">
      <w:pPr>
        <w:numPr>
          <w:ilvl w:val="1"/>
          <w:numId w:val="7"/>
        </w:numPr>
        <w:tabs>
          <w:tab w:val="num" w:pos="283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jakość - oceniana w szczególności  poprzez kwalifikacje oraz staż pracy osób udzielających świadczeń oceniana w szczególności  poprzez kwalifikacje oraz doświadczenie oferenta </w:t>
      </w:r>
    </w:p>
    <w:p w:rsidR="009C220F" w:rsidRPr="009320B9" w:rsidRDefault="009C220F" w:rsidP="009320B9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9C220F" w:rsidRPr="009320B9" w:rsidTr="00231CB5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2" w:type="dxa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9C220F" w:rsidRPr="009320B9" w:rsidTr="00231CB5">
        <w:tc>
          <w:tcPr>
            <w:tcW w:w="746" w:type="dxa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stopnia*</w:t>
            </w:r>
          </w:p>
        </w:tc>
        <w:tc>
          <w:tcPr>
            <w:tcW w:w="2417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9320B9" w:rsidTr="00231CB5">
        <w:tc>
          <w:tcPr>
            <w:tcW w:w="746" w:type="dxa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trakcie*</w:t>
            </w:r>
          </w:p>
        </w:tc>
        <w:tc>
          <w:tcPr>
            <w:tcW w:w="2417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0,5 </w:t>
            </w:r>
            <w:proofErr w:type="spellStart"/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9320B9" w:rsidTr="00231CB5">
        <w:tc>
          <w:tcPr>
            <w:tcW w:w="746" w:type="dxa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medycznych*</w:t>
            </w:r>
          </w:p>
        </w:tc>
        <w:tc>
          <w:tcPr>
            <w:tcW w:w="2417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9320B9" w:rsidTr="00231CB5">
        <w:tc>
          <w:tcPr>
            <w:tcW w:w="746" w:type="dxa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3" ShapeID="_x0000_i1025" DrawAspect="Content" ObjectID="_1637062266" r:id="rId8"/>
              </w:object>
            </w: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9320B9" w:rsidTr="00231CB5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9C220F" w:rsidRPr="009320B9" w:rsidRDefault="009C220F" w:rsidP="009320B9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637062267" r:id="rId10"/>
              </w:object>
            </w: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637062268" r:id="rId12"/>
              </w:object>
            </w: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9C220F" w:rsidRPr="009320B9" w:rsidRDefault="009C220F" w:rsidP="009320B9">
            <w:pPr>
              <w:pStyle w:val="Tekstpodstawowywcity2"/>
              <w:tabs>
                <w:tab w:val="num" w:pos="709"/>
              </w:tabs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2 </w:t>
            </w:r>
            <w:proofErr w:type="spellStart"/>
            <w:r w:rsidRPr="009320B9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</w:tbl>
    <w:p w:rsidR="009C220F" w:rsidRPr="009320B9" w:rsidRDefault="009C220F" w:rsidP="009320B9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* dotyczy lekarza</w:t>
      </w:r>
    </w:p>
    <w:p w:rsidR="009C220F" w:rsidRPr="009320B9" w:rsidRDefault="009C220F" w:rsidP="009320B9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9320B9" w:rsidRDefault="00231CB5" w:rsidP="009320B9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Pr="009320B9">
        <w:rPr>
          <w:rStyle w:val="FontStyle35"/>
          <w:rFonts w:ascii="Verdana" w:hAnsi="Verdana"/>
          <w:bCs/>
          <w:sz w:val="20"/>
          <w:szCs w:val="20"/>
        </w:rPr>
        <w:tab/>
      </w:r>
      <w:r w:rsidR="009C220F" w:rsidRPr="009320B9">
        <w:rPr>
          <w:rStyle w:val="FontStyle35"/>
          <w:rFonts w:ascii="Verdana" w:hAnsi="Verdana"/>
          <w:bCs/>
          <w:sz w:val="20"/>
          <w:szCs w:val="20"/>
        </w:rPr>
        <w:t>J o    </w:t>
      </w:r>
    </w:p>
    <w:p w:rsidR="009C220F" w:rsidRPr="009320B9" w:rsidRDefault="009C220F" w:rsidP="009320B9">
      <w:pPr>
        <w:tabs>
          <w:tab w:val="num" w:pos="709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 J= -----------   x 20 pkt.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</w:r>
    </w:p>
    <w:p w:rsidR="005B61FB" w:rsidRPr="009320B9" w:rsidRDefault="005B61FB" w:rsidP="009320B9">
      <w:pPr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gdzie:</w:t>
      </w:r>
    </w:p>
    <w:p w:rsidR="009C220F" w:rsidRPr="009320B9" w:rsidRDefault="009C220F" w:rsidP="009320B9">
      <w:pPr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J o    – jakość oferty ocenianej </w:t>
      </w:r>
    </w:p>
    <w:p w:rsidR="009C220F" w:rsidRPr="009320B9" w:rsidRDefault="009C220F" w:rsidP="009320B9">
      <w:pPr>
        <w:ind w:left="284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</w:r>
    </w:p>
    <w:p w:rsidR="001740AC" w:rsidRPr="009320B9" w:rsidRDefault="009C220F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Przy ostatecznym porównaniu ofert, w kryterium jakość, b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rana będzie pod uwagę punktacja</w:t>
      </w:r>
    </w:p>
    <w:p w:rsidR="009C220F" w:rsidRPr="009320B9" w:rsidRDefault="009C220F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lekarzy o najwyższych kwalifikacjach oraz najdłuższym stażu pracy.</w:t>
      </w:r>
    </w:p>
    <w:p w:rsidR="009C220F" w:rsidRPr="009320B9" w:rsidRDefault="009C220F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5B61FB" w:rsidRPr="009320B9" w:rsidRDefault="005B61FB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9320B9" w:rsidRDefault="00705930" w:rsidP="009320B9">
      <w:pPr>
        <w:tabs>
          <w:tab w:val="num" w:pos="1500"/>
        </w:tabs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VII. Unieważnienie postępowania:</w:t>
      </w:r>
    </w:p>
    <w:p w:rsidR="001740AC" w:rsidRPr="009320B9" w:rsidRDefault="00705930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wie zawarcia umowy o udzielanie</w:t>
      </w:r>
    </w:p>
    <w:p w:rsidR="00705930" w:rsidRPr="009320B9" w:rsidRDefault="00705930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świadczeń opieki zdrowotnej gdy :</w:t>
      </w:r>
    </w:p>
    <w:p w:rsidR="00705930" w:rsidRPr="009320B9" w:rsidRDefault="00705930" w:rsidP="009320B9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705930" w:rsidRPr="009320B9" w:rsidRDefault="00705930" w:rsidP="009320B9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705930" w:rsidRPr="009320B9" w:rsidRDefault="00705930" w:rsidP="009320B9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9320B9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9320B9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9320B9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 w danym postępowaniu</w:t>
      </w:r>
    </w:p>
    <w:p w:rsidR="00705930" w:rsidRPr="009320B9" w:rsidRDefault="00705930" w:rsidP="009320B9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705930" w:rsidRPr="009320B9" w:rsidRDefault="00705930" w:rsidP="009320B9">
      <w:pPr>
        <w:numPr>
          <w:ilvl w:val="0"/>
          <w:numId w:val="13"/>
        </w:numPr>
        <w:tabs>
          <w:tab w:val="left" w:pos="709"/>
        </w:tabs>
        <w:suppressAutoHyphens/>
        <w:autoSpaceDE w:val="0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705930" w:rsidRPr="009320B9" w:rsidRDefault="00705930" w:rsidP="009320B9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05930" w:rsidRPr="009320B9" w:rsidRDefault="00705930" w:rsidP="009320B9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VIII. Środki odwoławcze: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 że z treści protestu wynika, że jest on oczywiście bezzasadny.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Informację o  wniesieniu i rozstrzygnięciu protestu niezwłocznie zamieszcza się na tablicy ogłoszeń oraz na stronie internetowej Udzielającego zamówienia.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Oferent biorący udział w postępowaniu może wnieść do Dyrektora </w:t>
      </w:r>
      <w:proofErr w:type="spellStart"/>
      <w:r w:rsidRPr="009320B9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w terminie 7 dni od daty ogłoszenia o rozstrzygnięciu postępowania odwołanie dotyczące rozstrzygnięcia postępowania.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  <w:tab w:val="left" w:pos="3700"/>
        </w:tabs>
        <w:suppressAutoHyphens/>
        <w:autoSpaceDE w:val="0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lastRenderedPageBreak/>
        <w:t>Wniesienie odwołania wstrzymuje zawarcie umowy do czasu jego rozpatrzenia.</w:t>
      </w:r>
    </w:p>
    <w:p w:rsidR="00705930" w:rsidRPr="009320B9" w:rsidRDefault="00705930" w:rsidP="009320B9">
      <w:pPr>
        <w:numPr>
          <w:ilvl w:val="0"/>
          <w:numId w:val="14"/>
        </w:numPr>
        <w:tabs>
          <w:tab w:val="clear" w:pos="360"/>
          <w:tab w:val="num" w:pos="567"/>
          <w:tab w:val="left" w:pos="709"/>
        </w:tabs>
        <w:suppressAutoHyphens/>
        <w:autoSpaceDE w:val="0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Dyrektor </w:t>
      </w:r>
      <w:proofErr w:type="spellStart"/>
      <w:r w:rsidRPr="009320B9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rozpoznaje i rozstrzyga odwołanie najpóźniej w ciągu 7 dni od daty jego otrzymania.</w:t>
      </w:r>
    </w:p>
    <w:p w:rsidR="00FC16E5" w:rsidRPr="009320B9" w:rsidRDefault="00231A40" w:rsidP="009320B9">
      <w:pPr>
        <w:tabs>
          <w:tab w:val="left" w:pos="1935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ab/>
      </w:r>
    </w:p>
    <w:p w:rsidR="00705930" w:rsidRPr="009320B9" w:rsidRDefault="00705930" w:rsidP="009320B9">
      <w:pPr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>IX. Zawarcie umowy</w:t>
      </w:r>
    </w:p>
    <w:p w:rsidR="00705930" w:rsidRPr="009320B9" w:rsidRDefault="00705930" w:rsidP="009320B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>o konkursie ofert  podając nazwę (firmę) oferenta albo imię i nazwisko oraz siedzibę albo miejsce zamieszkania i adres oferenta, który został wybrany.</w:t>
      </w:r>
    </w:p>
    <w:p w:rsidR="00705930" w:rsidRPr="009320B9" w:rsidRDefault="00705930" w:rsidP="009320B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Oferentom wybranym w wyniku postępowania konkursowego Udzielający zamówienia  wskazuje sposób, termin i miejsce zawarcia i podpisania umowy.</w:t>
      </w:r>
    </w:p>
    <w:p w:rsidR="00705930" w:rsidRPr="009320B9" w:rsidRDefault="00705930" w:rsidP="009320B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 .</w:t>
      </w:r>
    </w:p>
    <w:p w:rsidR="00705930" w:rsidRPr="009320B9" w:rsidRDefault="00705930" w:rsidP="009320B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9320B9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9320B9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705930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9320B9" w:rsidRDefault="00705930" w:rsidP="009320B9">
      <w:pPr>
        <w:pStyle w:val="NormalnyWeb"/>
        <w:spacing w:before="0" w:beforeAutospacing="0" w:after="0" w:afterAutospacing="0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9320B9">
        <w:rPr>
          <w:rStyle w:val="FontStyle35"/>
          <w:rFonts w:ascii="Verdana" w:hAnsi="Verdana"/>
          <w:b/>
          <w:bCs/>
          <w:sz w:val="20"/>
          <w:szCs w:val="20"/>
        </w:rPr>
        <w:t xml:space="preserve">X. Klauzula obowiązku informacyjnego </w:t>
      </w:r>
      <w:r w:rsidR="001740AC" w:rsidRPr="009320B9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705930" w:rsidRPr="009320B9" w:rsidRDefault="00705930" w:rsidP="009320B9">
      <w:pPr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Zgodnie z art. 13 ust. 1 i 2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Poznań.</w:t>
      </w:r>
    </w:p>
    <w:p w:rsidR="00705930" w:rsidRPr="009320B9" w:rsidRDefault="005A105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W sprawach dotyczących przetwarzania danych osobowych może się Pani/Pan kontaktować z </w:t>
      </w:r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Inspektorem Ochrony Danych </w:t>
      </w:r>
      <w:r w:rsidRPr="009320B9">
        <w:rPr>
          <w:rStyle w:val="FontStyle35"/>
          <w:rFonts w:ascii="Verdana" w:hAnsi="Verdana"/>
          <w:bCs/>
          <w:sz w:val="20"/>
          <w:szCs w:val="20"/>
        </w:rPr>
        <w:t>poprzez adres em</w:t>
      </w:r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ail: </w:t>
      </w:r>
      <w:r w:rsidRPr="009320B9">
        <w:rPr>
          <w:rStyle w:val="FontStyle35"/>
          <w:rFonts w:ascii="Verdana" w:hAnsi="Verdana"/>
          <w:bCs/>
          <w:sz w:val="20"/>
          <w:szCs w:val="20"/>
        </w:rPr>
        <w:t>daneosobowe@wcpit.org</w:t>
      </w:r>
      <w:r w:rsidR="00705930" w:rsidRPr="009320B9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Pani/Pana dane osobowe są przetwarzane na podstawie art. 6 ust. 1 lit. a), art. 9 ust. 2 lit. a) ogólnego rozporządzenia o ochronie danych osobowych w związku z przeprowa</w:t>
      </w:r>
      <w:r w:rsidR="005A1050" w:rsidRPr="009320B9">
        <w:rPr>
          <w:rStyle w:val="FontStyle35"/>
          <w:rFonts w:ascii="Verdana" w:hAnsi="Verdana"/>
          <w:bCs/>
          <w:sz w:val="20"/>
          <w:szCs w:val="20"/>
        </w:rPr>
        <w:t xml:space="preserve">dzeniem rekrutacji lub konkursu oraz </w:t>
      </w:r>
      <w:r w:rsidR="00211194" w:rsidRPr="009320B9">
        <w:rPr>
          <w:rStyle w:val="FontStyle35"/>
          <w:rFonts w:ascii="Verdana" w:hAnsi="Verdana"/>
          <w:bCs/>
          <w:sz w:val="20"/>
          <w:szCs w:val="20"/>
        </w:rPr>
        <w:t>dane osobowe w zakresie wizerunku, odbywają się na podstawie art. 6 ust.1 lit. f) RODO, Monitoring wizyjny realizowany jest w ramach prawnie uzasadnionego interesu Administratora.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Pani/Pana dane osobowe przetwarzane będą na podstawie Pani/Pana dobrowolnej zgody w celu realizacji procesu rekrutacji oraz pr</w:t>
      </w:r>
      <w:r w:rsidR="00211194" w:rsidRPr="009320B9">
        <w:rPr>
          <w:rStyle w:val="FontStyle35"/>
          <w:rFonts w:ascii="Verdana" w:hAnsi="Verdana"/>
          <w:bCs/>
          <w:sz w:val="20"/>
          <w:szCs w:val="20"/>
        </w:rPr>
        <w:t>ocesu przystąpienia do konkursu oraz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211194" w:rsidRPr="009320B9">
        <w:rPr>
          <w:rStyle w:val="FontStyle35"/>
          <w:rFonts w:ascii="Verdana" w:hAnsi="Verdana"/>
          <w:bCs/>
          <w:sz w:val="20"/>
          <w:szCs w:val="20"/>
        </w:rPr>
        <w:t>Pani/Pana dane są przetwarzane przez Administratora w celu zapewnienia ochrony osób i mienia, a także zapewnienia bezpieczeństwa na terenie Wielkopolskiego Centrum Pulmonologii i Torakochirurgii im. Eugenii i Janusza Zeylandów (mowa o siedzibie głównej oraz ośrodkach zamiejscowych).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Podanie przez Panią/Pana danych jest dobrowolne, ale konieczne w przebiegu przeprowadzenia rekrutacji lub konkursu.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Pani/Pana dane osobowe będą przechowywane po czasie zakończenia procesu rekrutacji lub procesu przystąpienia do konkursu przez okres 5 lat.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Pani/Pana dane osobowe będą przetwarzane w zakresie danych osobowych takich jak: nazwisko i imię, imiona rodziców, data urodzenia, adres zamieszkania, numer telefonu, adres e-mail, nr telefonu, numer PESEL, wykształcenie, przebieg dotychczasowego zatrudnienia, dokumenty potwierdzające kwalifikacje zawodowe, a także innych informacji i danych zamieszczonych w dokumentach niezbędnych do realizacji przebiegu rekrutacji/konkursu.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705930" w:rsidRPr="009320B9" w:rsidRDefault="00705930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Posiada Pan/Pani prawo dostępu do treści swoich danych, prawo ich sprostowania, prawo wniesienia sprzeciwu, usunięcia, ograniczenia przetwarzania, prawo do przenoszenia danych oraz prawo do cofnięcia zgody w dowolnym momencie bez wpływu na zgodność z prawem przetwarzania, którego dokonano na podstawie zgody przed jej cofnięciem.</w:t>
      </w:r>
    </w:p>
    <w:p w:rsidR="00211194" w:rsidRPr="009320B9" w:rsidRDefault="00211194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Pani/Pana dane osobowe będą przechowywane przez kres nieprzekraczający 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 xml:space="preserve">3 miesięcy od dnia nagrania. W przypadku, w którym nagrania obrazu stanowią dowód w </w:t>
      </w:r>
      <w:r w:rsidRPr="009320B9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postępowaniu prowadzonym na podstawie prawa lub Administrator powziął wiadomość, iż mogą one stanowić dowód w postępowaniu, termin ulega przedłużeniu do czasu prawomocnego zakończenia postępowania. Po upływie w/w okresów, uzyskane </w:t>
      </w:r>
      <w:r w:rsidRPr="009320B9">
        <w:rPr>
          <w:rStyle w:val="FontStyle35"/>
          <w:rFonts w:ascii="Verdana" w:hAnsi="Verdana"/>
          <w:bCs/>
          <w:sz w:val="20"/>
          <w:szCs w:val="20"/>
        </w:rPr>
        <w:br/>
        <w:t>w wyniku monitoringu nagrania obrazu zawierające dane osobowe, podlegają zniszczeniu, o ile przepisy odrębne nie stanowią inaczej.</w:t>
      </w:r>
    </w:p>
    <w:p w:rsidR="00211194" w:rsidRPr="009320B9" w:rsidRDefault="00211194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Przetwarzanie danych za pomocą systemu monitoringu wizyjnego obejmuje: drogi wjazdowe do obiektów Administratora,  parkingi znajdujące się na terenie Centrum, wejścia/wyjścia do budynków a także część obszaru przestrzeni publicznej znajdującego się wewnątrz budynków </w:t>
      </w:r>
      <w:proofErr w:type="spellStart"/>
      <w:r w:rsidRPr="009320B9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. </w:t>
      </w:r>
    </w:p>
    <w:p w:rsidR="00211194" w:rsidRPr="009320B9" w:rsidRDefault="00211194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Posiada Pan/Pani prawo dostępu do treści swoich danych, prawo ich sprostowania, prawo wniesienia sprzeciwu, usunięcia, ograniczenia przetwarzania, prawo do przenoszenia danych lub prawo do cofnięcia zgody w dowolnym momencie bez wpływu na zgodność z prawem przetwarzania, którego dokonano na podstawie zgody przed jej cofnięciem.</w:t>
      </w:r>
    </w:p>
    <w:p w:rsidR="00211194" w:rsidRPr="009320B9" w:rsidRDefault="00211194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Ma Pani/Pan prawo wniesienia skargi do Organu Nadzorczego, gdy uzna Pani/Pan, iż przetwarzanie danych osobowych Pani/Pana dotycząc</w:t>
      </w:r>
      <w:bookmarkStart w:id="0" w:name="_GoBack"/>
      <w:bookmarkEnd w:id="0"/>
      <w:r w:rsidRPr="009320B9">
        <w:rPr>
          <w:rStyle w:val="FontStyle35"/>
          <w:rFonts w:ascii="Verdana" w:hAnsi="Verdana"/>
          <w:bCs/>
          <w:sz w:val="20"/>
          <w:szCs w:val="20"/>
        </w:rPr>
        <w:t>ych narusza przepisy RODO.</w:t>
      </w:r>
    </w:p>
    <w:p w:rsidR="00211194" w:rsidRPr="009320B9" w:rsidRDefault="00211194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Pani/Pana dane osobowe nie będą przekazywane do państwa trzeciego/organizacji międzynarodowej</w:t>
      </w:r>
    </w:p>
    <w:p w:rsidR="00211194" w:rsidRPr="009320B9" w:rsidRDefault="00211194" w:rsidP="009320B9">
      <w:pPr>
        <w:pStyle w:val="Akapitzlist"/>
        <w:numPr>
          <w:ilvl w:val="0"/>
          <w:numId w:val="16"/>
        </w:numPr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Pani/Pana dane nie podlegają zautomatyzowanemu podejmowaniu decyzji, w tym profilowaniu.</w:t>
      </w:r>
    </w:p>
    <w:p w:rsidR="00211194" w:rsidRPr="009320B9" w:rsidRDefault="00211194" w:rsidP="009320B9">
      <w:pPr>
        <w:pStyle w:val="Akapitzlist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1740AC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</w:t>
      </w:r>
      <w:r w:rsidR="00190334" w:rsidRPr="009320B9">
        <w:rPr>
          <w:rStyle w:val="FontStyle35"/>
          <w:rFonts w:ascii="Verdana" w:hAnsi="Verdana"/>
          <w:bCs/>
          <w:sz w:val="20"/>
          <w:szCs w:val="20"/>
        </w:rPr>
        <w:t xml:space="preserve">odpowiednie 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zastosowanie przepisy </w:t>
      </w:r>
      <w:hyperlink r:id="rId13" w:anchor="/document/17127716?unitId=art(140)&amp;cm=DOCUMENT" w:history="1">
        <w:r w:rsidRPr="009320B9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41)&amp;cm=DOCUMENT" w:history="1">
        <w:r w:rsidRPr="009320B9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9320B9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1740AC" w:rsidRPr="009320B9" w:rsidRDefault="00234EBC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hyperlink r:id="rId15" w:anchor="/document/17127716?unitId=art(146)ust(1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47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8)ust(1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9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50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1)ust(1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2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2" w:anchor="/document/17127716?unitId=art(151)ust(4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3" w:anchor="/document/17127716?unitId=art(152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1740AC" w:rsidRPr="009320B9" w:rsidRDefault="00234EBC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hyperlink r:id="rId24" w:anchor="/document/17127716?unitId=art(153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5" w:anchor="/document/17127716?unitId=art(154)ust(1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2)&amp;cm=DOCUMENT" w:history="1">
        <w:r w:rsidR="00705930" w:rsidRPr="009320B9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="00705930" w:rsidRPr="009320B9">
        <w:rPr>
          <w:rStyle w:val="FontStyle35"/>
          <w:rFonts w:ascii="Verdana" w:hAnsi="Verdana"/>
          <w:bCs/>
          <w:sz w:val="20"/>
          <w:szCs w:val="20"/>
        </w:rPr>
        <w:t xml:space="preserve"> ustawy z dnia 27 sierpnia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 xml:space="preserve"> 2004 r. o świadczeniach opieki</w:t>
      </w:r>
    </w:p>
    <w:p w:rsidR="001740AC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zdrowotnej finansowanych ze środków publicznych (tekst jedn.: Dz. U. z 20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18 r. poz. 1510 ze</w:t>
      </w:r>
    </w:p>
    <w:p w:rsidR="001740AC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zm.) w związku z art. 26 ust. 4 ustawy z dnia 15 kwietnia 2011 r. o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 xml:space="preserve"> działalności leczniczej (tekst</w:t>
      </w:r>
    </w:p>
    <w:p w:rsidR="00705930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jedn.: Dz. U. z 2018 r. poz. 2190 ze zm.),</w:t>
      </w:r>
    </w:p>
    <w:p w:rsidR="00705930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9320B9" w:rsidRDefault="00705930" w:rsidP="009320B9">
      <w:pPr>
        <w:pStyle w:val="Tekstpodstawowywcity2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Załączniki:</w:t>
      </w:r>
    </w:p>
    <w:p w:rsidR="00705930" w:rsidRPr="009320B9" w:rsidRDefault="00705930" w:rsidP="009320B9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Formularz ofertowy</w:t>
      </w:r>
      <w:r w:rsidR="007A1040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- DO PODBRANIA OD </w:t>
      </w:r>
      <w:r w:rsidR="005B61FB" w:rsidRPr="009320B9">
        <w:rPr>
          <w:rStyle w:val="FontStyle35"/>
          <w:rFonts w:ascii="Verdana" w:hAnsi="Verdana"/>
          <w:bCs/>
          <w:sz w:val="20"/>
          <w:szCs w:val="20"/>
        </w:rPr>
        <w:t>0</w:t>
      </w:r>
      <w:r w:rsidR="009320B9" w:rsidRPr="009320B9">
        <w:rPr>
          <w:rStyle w:val="FontStyle35"/>
          <w:rFonts w:ascii="Verdana" w:hAnsi="Verdana"/>
          <w:bCs/>
          <w:sz w:val="20"/>
          <w:szCs w:val="20"/>
        </w:rPr>
        <w:t>4</w:t>
      </w:r>
      <w:r w:rsidR="005B61FB" w:rsidRPr="009320B9">
        <w:rPr>
          <w:rStyle w:val="FontStyle35"/>
          <w:rFonts w:ascii="Verdana" w:hAnsi="Verdana"/>
          <w:bCs/>
          <w:sz w:val="20"/>
          <w:szCs w:val="20"/>
        </w:rPr>
        <w:t>.</w:t>
      </w:r>
      <w:r w:rsidR="009320B9" w:rsidRPr="009320B9">
        <w:rPr>
          <w:rStyle w:val="FontStyle35"/>
          <w:rFonts w:ascii="Verdana" w:hAnsi="Verdana"/>
          <w:bCs/>
          <w:sz w:val="20"/>
          <w:szCs w:val="20"/>
        </w:rPr>
        <w:t>12</w:t>
      </w:r>
      <w:r w:rsidR="005B61FB" w:rsidRPr="009320B9">
        <w:rPr>
          <w:rStyle w:val="FontStyle35"/>
          <w:rFonts w:ascii="Verdana" w:hAnsi="Verdana"/>
          <w:bCs/>
          <w:sz w:val="20"/>
          <w:szCs w:val="20"/>
        </w:rPr>
        <w:t>.</w:t>
      </w:r>
      <w:r w:rsidRPr="009320B9">
        <w:rPr>
          <w:rStyle w:val="FontStyle35"/>
          <w:rFonts w:ascii="Verdana" w:hAnsi="Verdana"/>
          <w:bCs/>
          <w:sz w:val="20"/>
          <w:szCs w:val="20"/>
        </w:rPr>
        <w:t>2019r W POK. P-05, TEL.</w:t>
      </w:r>
      <w:r w:rsidR="007A1040">
        <w:rPr>
          <w:rStyle w:val="FontStyle35"/>
          <w:rFonts w:ascii="Verdana" w:hAnsi="Verdana"/>
          <w:bCs/>
          <w:sz w:val="20"/>
          <w:szCs w:val="20"/>
        </w:rPr>
        <w:t xml:space="preserve">61 66 54 </w:t>
      </w:r>
      <w:r w:rsidRPr="009320B9">
        <w:rPr>
          <w:rStyle w:val="FontStyle35"/>
          <w:rFonts w:ascii="Verdana" w:hAnsi="Verdana"/>
          <w:bCs/>
          <w:sz w:val="20"/>
          <w:szCs w:val="20"/>
        </w:rPr>
        <w:t>255, DZIAŁ ADMINISTRACJI I ZAMÓWIEŃ PUBLICZNYCH</w:t>
      </w:r>
    </w:p>
    <w:p w:rsidR="00705930" w:rsidRPr="009320B9" w:rsidRDefault="00705930" w:rsidP="009320B9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Oświadczenie</w:t>
      </w:r>
    </w:p>
    <w:p w:rsidR="00705930" w:rsidRPr="009320B9" w:rsidRDefault="00705930" w:rsidP="009320B9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 xml:space="preserve">klauzula zgody </w:t>
      </w:r>
      <w:r w:rsidR="001740AC" w:rsidRPr="009320B9">
        <w:rPr>
          <w:rStyle w:val="FontStyle35"/>
          <w:rFonts w:ascii="Verdana" w:hAnsi="Verdana"/>
          <w:bCs/>
          <w:sz w:val="20"/>
          <w:szCs w:val="20"/>
        </w:rPr>
        <w:t>na potrzeby udziału w postępowaniu o udzielenie zamówienia na świadczenia zdrowotne</w:t>
      </w:r>
    </w:p>
    <w:p w:rsidR="00705930" w:rsidRPr="009320B9" w:rsidRDefault="00705930" w:rsidP="009320B9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9320B9">
        <w:rPr>
          <w:rStyle w:val="FontStyle35"/>
          <w:rFonts w:ascii="Verdana" w:hAnsi="Verdana"/>
          <w:bCs/>
          <w:sz w:val="20"/>
          <w:szCs w:val="20"/>
        </w:rPr>
        <w:t>Wzór umowy o udzielanie świadczeń zdrowotnych</w:t>
      </w:r>
      <w:r w:rsidR="007A1040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A1040" w:rsidRPr="009320B9">
        <w:rPr>
          <w:rStyle w:val="FontStyle35"/>
          <w:rFonts w:ascii="Verdana" w:hAnsi="Verdana"/>
          <w:bCs/>
          <w:sz w:val="20"/>
          <w:szCs w:val="20"/>
        </w:rPr>
        <w:t>- DO PODBRANIA OD 04.12.2019r W POK. P-05, TEL.</w:t>
      </w:r>
      <w:r w:rsidR="007A1040">
        <w:rPr>
          <w:rStyle w:val="FontStyle35"/>
          <w:rFonts w:ascii="Verdana" w:hAnsi="Verdana"/>
          <w:bCs/>
          <w:sz w:val="20"/>
          <w:szCs w:val="20"/>
        </w:rPr>
        <w:t xml:space="preserve">61 66 54 </w:t>
      </w:r>
      <w:r w:rsidR="007A1040" w:rsidRPr="009320B9">
        <w:rPr>
          <w:rStyle w:val="FontStyle35"/>
          <w:rFonts w:ascii="Verdana" w:hAnsi="Verdana"/>
          <w:bCs/>
          <w:sz w:val="20"/>
          <w:szCs w:val="20"/>
        </w:rPr>
        <w:t>255, DZIAŁ ADMINISTRACJI I ZAMÓWIEŃ PUBLICZNYCH</w:t>
      </w:r>
    </w:p>
    <w:p w:rsidR="003A5725" w:rsidRPr="009320B9" w:rsidRDefault="003A5725" w:rsidP="009320B9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sectPr w:rsidR="003A5725" w:rsidRPr="009320B9" w:rsidSect="000355B8">
      <w:headerReference w:type="even" r:id="rId27"/>
      <w:headerReference w:type="default" r:id="rId28"/>
      <w:pgSz w:w="11906" w:h="16838"/>
      <w:pgMar w:top="1103" w:right="1080" w:bottom="851" w:left="1080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8B" w:rsidRDefault="001D558B">
      <w:r>
        <w:separator/>
      </w:r>
    </w:p>
  </w:endnote>
  <w:endnote w:type="continuationSeparator" w:id="1">
    <w:p w:rsidR="001D558B" w:rsidRDefault="001D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8B" w:rsidRDefault="001D558B">
      <w:r>
        <w:separator/>
      </w:r>
    </w:p>
  </w:footnote>
  <w:footnote w:type="continuationSeparator" w:id="1">
    <w:p w:rsidR="001D558B" w:rsidRDefault="001D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B" w:rsidRDefault="00234EB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D55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55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D558B" w:rsidRDefault="001D55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B" w:rsidRDefault="00234EB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D55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5B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558B" w:rsidRDefault="001D55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684391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A43536"/>
    <w:multiLevelType w:val="hybridMultilevel"/>
    <w:tmpl w:val="7BE20D76"/>
    <w:lvl w:ilvl="0" w:tplc="BB3A4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D6327"/>
    <w:multiLevelType w:val="hybridMultilevel"/>
    <w:tmpl w:val="70C263D8"/>
    <w:lvl w:ilvl="0" w:tplc="D81E6E3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9AD2F48"/>
    <w:multiLevelType w:val="hybridMultilevel"/>
    <w:tmpl w:val="19DA27E8"/>
    <w:lvl w:ilvl="0" w:tplc="8A927A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29D5"/>
    <w:multiLevelType w:val="hybridMultilevel"/>
    <w:tmpl w:val="142AE1D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16B3A"/>
    <w:multiLevelType w:val="hybridMultilevel"/>
    <w:tmpl w:val="5BFADB16"/>
    <w:lvl w:ilvl="0" w:tplc="6DE692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621B9"/>
    <w:multiLevelType w:val="hybridMultilevel"/>
    <w:tmpl w:val="00424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0438B"/>
    <w:multiLevelType w:val="hybridMultilevel"/>
    <w:tmpl w:val="2CA89768"/>
    <w:lvl w:ilvl="0" w:tplc="02944A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A92171"/>
    <w:multiLevelType w:val="hybridMultilevel"/>
    <w:tmpl w:val="31CCD90C"/>
    <w:lvl w:ilvl="0" w:tplc="38660F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5A9F"/>
    <w:multiLevelType w:val="hybridMultilevel"/>
    <w:tmpl w:val="AA3A12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7949A8"/>
    <w:multiLevelType w:val="hybridMultilevel"/>
    <w:tmpl w:val="11568E68"/>
    <w:lvl w:ilvl="0" w:tplc="9D1257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F06AF"/>
    <w:multiLevelType w:val="hybridMultilevel"/>
    <w:tmpl w:val="3D622EF8"/>
    <w:lvl w:ilvl="0" w:tplc="BD62E9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7EDB6703"/>
    <w:multiLevelType w:val="hybridMultilevel"/>
    <w:tmpl w:val="AF549E7E"/>
    <w:lvl w:ilvl="0" w:tplc="BA46BD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9"/>
  </w:num>
  <w:num w:numId="5">
    <w:abstractNumId w:val="16"/>
  </w:num>
  <w:num w:numId="6">
    <w:abstractNumId w:val="2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28"/>
  </w:num>
  <w:num w:numId="19">
    <w:abstractNumId w:val="6"/>
  </w:num>
  <w:num w:numId="20">
    <w:abstractNumId w:val="21"/>
  </w:num>
  <w:num w:numId="21">
    <w:abstractNumId w:val="11"/>
  </w:num>
  <w:num w:numId="22">
    <w:abstractNumId w:val="25"/>
  </w:num>
  <w:num w:numId="23">
    <w:abstractNumId w:val="27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10F2"/>
    <w:rsid w:val="00001421"/>
    <w:rsid w:val="00002CA7"/>
    <w:rsid w:val="0000487D"/>
    <w:rsid w:val="00014097"/>
    <w:rsid w:val="00014EC7"/>
    <w:rsid w:val="00017483"/>
    <w:rsid w:val="000216F1"/>
    <w:rsid w:val="00022C99"/>
    <w:rsid w:val="00024953"/>
    <w:rsid w:val="00031CDA"/>
    <w:rsid w:val="00034CF5"/>
    <w:rsid w:val="000355B8"/>
    <w:rsid w:val="00036C8A"/>
    <w:rsid w:val="00042CFB"/>
    <w:rsid w:val="00050849"/>
    <w:rsid w:val="000539C9"/>
    <w:rsid w:val="00057069"/>
    <w:rsid w:val="00061E3E"/>
    <w:rsid w:val="00063B1A"/>
    <w:rsid w:val="00063E6A"/>
    <w:rsid w:val="00066618"/>
    <w:rsid w:val="0007358A"/>
    <w:rsid w:val="00075583"/>
    <w:rsid w:val="00076D6B"/>
    <w:rsid w:val="00077562"/>
    <w:rsid w:val="000823DF"/>
    <w:rsid w:val="00084F3C"/>
    <w:rsid w:val="0008611C"/>
    <w:rsid w:val="000968D9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E3F60"/>
    <w:rsid w:val="000F1F05"/>
    <w:rsid w:val="000F67CC"/>
    <w:rsid w:val="001037FB"/>
    <w:rsid w:val="00111C60"/>
    <w:rsid w:val="00112935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5A28"/>
    <w:rsid w:val="001479EB"/>
    <w:rsid w:val="00152774"/>
    <w:rsid w:val="00165AD7"/>
    <w:rsid w:val="00167543"/>
    <w:rsid w:val="0017015A"/>
    <w:rsid w:val="0017048C"/>
    <w:rsid w:val="0017272F"/>
    <w:rsid w:val="001740AC"/>
    <w:rsid w:val="00174AEE"/>
    <w:rsid w:val="00176FAD"/>
    <w:rsid w:val="001777DD"/>
    <w:rsid w:val="00182F77"/>
    <w:rsid w:val="00183C94"/>
    <w:rsid w:val="0018633F"/>
    <w:rsid w:val="00190334"/>
    <w:rsid w:val="00191ADE"/>
    <w:rsid w:val="001A07CF"/>
    <w:rsid w:val="001A2F48"/>
    <w:rsid w:val="001A7C3C"/>
    <w:rsid w:val="001B005C"/>
    <w:rsid w:val="001B0B97"/>
    <w:rsid w:val="001B6238"/>
    <w:rsid w:val="001B74C5"/>
    <w:rsid w:val="001C1FDB"/>
    <w:rsid w:val="001D1756"/>
    <w:rsid w:val="001D1D6F"/>
    <w:rsid w:val="001D558B"/>
    <w:rsid w:val="001E2E92"/>
    <w:rsid w:val="001E7D8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30D3D"/>
    <w:rsid w:val="00231A40"/>
    <w:rsid w:val="00231CB5"/>
    <w:rsid w:val="00234C6E"/>
    <w:rsid w:val="00234EBC"/>
    <w:rsid w:val="0024469F"/>
    <w:rsid w:val="002470E4"/>
    <w:rsid w:val="002471FD"/>
    <w:rsid w:val="00260AB1"/>
    <w:rsid w:val="00262CC7"/>
    <w:rsid w:val="00265368"/>
    <w:rsid w:val="00271430"/>
    <w:rsid w:val="0027420A"/>
    <w:rsid w:val="00277DD3"/>
    <w:rsid w:val="0028087B"/>
    <w:rsid w:val="002820CF"/>
    <w:rsid w:val="0029369D"/>
    <w:rsid w:val="002938EB"/>
    <w:rsid w:val="002955F5"/>
    <w:rsid w:val="002A11E0"/>
    <w:rsid w:val="002B2D64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EEE"/>
    <w:rsid w:val="003323CF"/>
    <w:rsid w:val="003370C3"/>
    <w:rsid w:val="00351748"/>
    <w:rsid w:val="003539CD"/>
    <w:rsid w:val="00355453"/>
    <w:rsid w:val="0037186E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C4EC4"/>
    <w:rsid w:val="003D185D"/>
    <w:rsid w:val="003D2371"/>
    <w:rsid w:val="003E0B03"/>
    <w:rsid w:val="003E12BE"/>
    <w:rsid w:val="003E2189"/>
    <w:rsid w:val="003E3071"/>
    <w:rsid w:val="003E448F"/>
    <w:rsid w:val="003F21D6"/>
    <w:rsid w:val="003F6F0D"/>
    <w:rsid w:val="0040045B"/>
    <w:rsid w:val="00405046"/>
    <w:rsid w:val="004064C3"/>
    <w:rsid w:val="0041091F"/>
    <w:rsid w:val="004166DA"/>
    <w:rsid w:val="004178DC"/>
    <w:rsid w:val="0042219C"/>
    <w:rsid w:val="00424A3F"/>
    <w:rsid w:val="00431021"/>
    <w:rsid w:val="00433D4E"/>
    <w:rsid w:val="0043773C"/>
    <w:rsid w:val="0044084A"/>
    <w:rsid w:val="00450EA7"/>
    <w:rsid w:val="00453665"/>
    <w:rsid w:val="00454B5D"/>
    <w:rsid w:val="00455189"/>
    <w:rsid w:val="00455FB5"/>
    <w:rsid w:val="00457250"/>
    <w:rsid w:val="00461550"/>
    <w:rsid w:val="004658D8"/>
    <w:rsid w:val="00472920"/>
    <w:rsid w:val="00474A68"/>
    <w:rsid w:val="00476C86"/>
    <w:rsid w:val="00482775"/>
    <w:rsid w:val="004908CC"/>
    <w:rsid w:val="00492301"/>
    <w:rsid w:val="00495B2D"/>
    <w:rsid w:val="00496D4F"/>
    <w:rsid w:val="00496F74"/>
    <w:rsid w:val="00497427"/>
    <w:rsid w:val="004A07C2"/>
    <w:rsid w:val="004A274D"/>
    <w:rsid w:val="004A312C"/>
    <w:rsid w:val="004B2725"/>
    <w:rsid w:val="004B755E"/>
    <w:rsid w:val="004B788A"/>
    <w:rsid w:val="004C187D"/>
    <w:rsid w:val="004C4530"/>
    <w:rsid w:val="004C4824"/>
    <w:rsid w:val="004D733F"/>
    <w:rsid w:val="004E2AC9"/>
    <w:rsid w:val="004F1E40"/>
    <w:rsid w:val="004F7F29"/>
    <w:rsid w:val="00505359"/>
    <w:rsid w:val="00506552"/>
    <w:rsid w:val="00520284"/>
    <w:rsid w:val="00520AAF"/>
    <w:rsid w:val="00520FDA"/>
    <w:rsid w:val="005235A4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685C"/>
    <w:rsid w:val="00576A15"/>
    <w:rsid w:val="0058317E"/>
    <w:rsid w:val="005901D0"/>
    <w:rsid w:val="00592A3C"/>
    <w:rsid w:val="00597835"/>
    <w:rsid w:val="005A1050"/>
    <w:rsid w:val="005B0FA4"/>
    <w:rsid w:val="005B0FFD"/>
    <w:rsid w:val="005B3786"/>
    <w:rsid w:val="005B3B54"/>
    <w:rsid w:val="005B61FB"/>
    <w:rsid w:val="005C3406"/>
    <w:rsid w:val="005C396F"/>
    <w:rsid w:val="005D305D"/>
    <w:rsid w:val="005D7328"/>
    <w:rsid w:val="005E1CED"/>
    <w:rsid w:val="005E480B"/>
    <w:rsid w:val="005F11A1"/>
    <w:rsid w:val="005F1632"/>
    <w:rsid w:val="005F3392"/>
    <w:rsid w:val="006020D2"/>
    <w:rsid w:val="0060468B"/>
    <w:rsid w:val="006053F8"/>
    <w:rsid w:val="00625C9A"/>
    <w:rsid w:val="00640FEA"/>
    <w:rsid w:val="00641DC5"/>
    <w:rsid w:val="0064485A"/>
    <w:rsid w:val="00644EA8"/>
    <w:rsid w:val="00651371"/>
    <w:rsid w:val="0065593D"/>
    <w:rsid w:val="006563D5"/>
    <w:rsid w:val="00656E3E"/>
    <w:rsid w:val="006657B4"/>
    <w:rsid w:val="00665FFB"/>
    <w:rsid w:val="00667292"/>
    <w:rsid w:val="00674FEB"/>
    <w:rsid w:val="0068074C"/>
    <w:rsid w:val="00680D7A"/>
    <w:rsid w:val="00682176"/>
    <w:rsid w:val="00683E3B"/>
    <w:rsid w:val="006925D1"/>
    <w:rsid w:val="006A0134"/>
    <w:rsid w:val="006A0A47"/>
    <w:rsid w:val="006A590D"/>
    <w:rsid w:val="006B06E7"/>
    <w:rsid w:val="006B3A5E"/>
    <w:rsid w:val="006C3117"/>
    <w:rsid w:val="006C399D"/>
    <w:rsid w:val="006D22F2"/>
    <w:rsid w:val="006D397E"/>
    <w:rsid w:val="006D4372"/>
    <w:rsid w:val="006D6202"/>
    <w:rsid w:val="006D7744"/>
    <w:rsid w:val="006E32E0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F64"/>
    <w:rsid w:val="00732F3E"/>
    <w:rsid w:val="0073403D"/>
    <w:rsid w:val="00744CC6"/>
    <w:rsid w:val="0074784A"/>
    <w:rsid w:val="00750872"/>
    <w:rsid w:val="00752791"/>
    <w:rsid w:val="00753EB6"/>
    <w:rsid w:val="00756295"/>
    <w:rsid w:val="00756C41"/>
    <w:rsid w:val="007602AE"/>
    <w:rsid w:val="00760903"/>
    <w:rsid w:val="007837B6"/>
    <w:rsid w:val="00784B23"/>
    <w:rsid w:val="00786054"/>
    <w:rsid w:val="00793CB6"/>
    <w:rsid w:val="007948E2"/>
    <w:rsid w:val="007949D9"/>
    <w:rsid w:val="00795FC3"/>
    <w:rsid w:val="007973BB"/>
    <w:rsid w:val="007A1040"/>
    <w:rsid w:val="007B1684"/>
    <w:rsid w:val="007B4354"/>
    <w:rsid w:val="007C0024"/>
    <w:rsid w:val="007C0F01"/>
    <w:rsid w:val="007C53FE"/>
    <w:rsid w:val="007C7A12"/>
    <w:rsid w:val="007D13AE"/>
    <w:rsid w:val="007D6808"/>
    <w:rsid w:val="007D6E45"/>
    <w:rsid w:val="007E0351"/>
    <w:rsid w:val="007E2298"/>
    <w:rsid w:val="007E3B4B"/>
    <w:rsid w:val="007E5F92"/>
    <w:rsid w:val="007F4857"/>
    <w:rsid w:val="007F7726"/>
    <w:rsid w:val="00803E31"/>
    <w:rsid w:val="008052F1"/>
    <w:rsid w:val="00813334"/>
    <w:rsid w:val="00815957"/>
    <w:rsid w:val="00822317"/>
    <w:rsid w:val="00822579"/>
    <w:rsid w:val="00823FD1"/>
    <w:rsid w:val="00826525"/>
    <w:rsid w:val="00830714"/>
    <w:rsid w:val="00831690"/>
    <w:rsid w:val="00841027"/>
    <w:rsid w:val="00841B13"/>
    <w:rsid w:val="008438F0"/>
    <w:rsid w:val="00856CC6"/>
    <w:rsid w:val="00866030"/>
    <w:rsid w:val="008670F5"/>
    <w:rsid w:val="0087234E"/>
    <w:rsid w:val="008745F4"/>
    <w:rsid w:val="008751A1"/>
    <w:rsid w:val="00876F9B"/>
    <w:rsid w:val="0087733C"/>
    <w:rsid w:val="00880A92"/>
    <w:rsid w:val="008810D8"/>
    <w:rsid w:val="008824EE"/>
    <w:rsid w:val="0088487E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1976"/>
    <w:rsid w:val="008D4E2B"/>
    <w:rsid w:val="008D501D"/>
    <w:rsid w:val="008D709B"/>
    <w:rsid w:val="008D7C7B"/>
    <w:rsid w:val="008E6150"/>
    <w:rsid w:val="008F3B0B"/>
    <w:rsid w:val="008F754C"/>
    <w:rsid w:val="009078D5"/>
    <w:rsid w:val="009169AE"/>
    <w:rsid w:val="00923CBD"/>
    <w:rsid w:val="00931CCB"/>
    <w:rsid w:val="009320B9"/>
    <w:rsid w:val="00936CB8"/>
    <w:rsid w:val="00937237"/>
    <w:rsid w:val="0094094E"/>
    <w:rsid w:val="00942EE5"/>
    <w:rsid w:val="009470AB"/>
    <w:rsid w:val="009545CA"/>
    <w:rsid w:val="009624DD"/>
    <w:rsid w:val="00967B58"/>
    <w:rsid w:val="00976646"/>
    <w:rsid w:val="00982809"/>
    <w:rsid w:val="009843EC"/>
    <w:rsid w:val="009906C7"/>
    <w:rsid w:val="0099530D"/>
    <w:rsid w:val="009A136C"/>
    <w:rsid w:val="009A25E4"/>
    <w:rsid w:val="009A3739"/>
    <w:rsid w:val="009A4AA8"/>
    <w:rsid w:val="009B0228"/>
    <w:rsid w:val="009B3AA4"/>
    <w:rsid w:val="009B3DDC"/>
    <w:rsid w:val="009B467F"/>
    <w:rsid w:val="009C0551"/>
    <w:rsid w:val="009C220F"/>
    <w:rsid w:val="009C3461"/>
    <w:rsid w:val="009C56C9"/>
    <w:rsid w:val="009C62C8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453AB"/>
    <w:rsid w:val="00A461CF"/>
    <w:rsid w:val="00A46792"/>
    <w:rsid w:val="00A4686B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81A3E"/>
    <w:rsid w:val="00A8510B"/>
    <w:rsid w:val="00A86A9C"/>
    <w:rsid w:val="00A90B1F"/>
    <w:rsid w:val="00A9303E"/>
    <w:rsid w:val="00AA1028"/>
    <w:rsid w:val="00AA1246"/>
    <w:rsid w:val="00AB3CBE"/>
    <w:rsid w:val="00AB474E"/>
    <w:rsid w:val="00AC18BA"/>
    <w:rsid w:val="00AD1D9C"/>
    <w:rsid w:val="00AF1500"/>
    <w:rsid w:val="00AF414A"/>
    <w:rsid w:val="00AF6786"/>
    <w:rsid w:val="00AF7406"/>
    <w:rsid w:val="00B0235D"/>
    <w:rsid w:val="00B023E5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621F"/>
    <w:rsid w:val="00B464D1"/>
    <w:rsid w:val="00B52100"/>
    <w:rsid w:val="00B525B7"/>
    <w:rsid w:val="00B52BC5"/>
    <w:rsid w:val="00B56D6E"/>
    <w:rsid w:val="00B658A6"/>
    <w:rsid w:val="00B70830"/>
    <w:rsid w:val="00B710F5"/>
    <w:rsid w:val="00B719B4"/>
    <w:rsid w:val="00B719BF"/>
    <w:rsid w:val="00B73E74"/>
    <w:rsid w:val="00B77BF5"/>
    <w:rsid w:val="00B801F2"/>
    <w:rsid w:val="00B84018"/>
    <w:rsid w:val="00B927EE"/>
    <w:rsid w:val="00B9547E"/>
    <w:rsid w:val="00BA2F3D"/>
    <w:rsid w:val="00BA589F"/>
    <w:rsid w:val="00BA5F3F"/>
    <w:rsid w:val="00BB1400"/>
    <w:rsid w:val="00BB590F"/>
    <w:rsid w:val="00BC1171"/>
    <w:rsid w:val="00BD0253"/>
    <w:rsid w:val="00BD4366"/>
    <w:rsid w:val="00BD49DB"/>
    <w:rsid w:val="00BD6E2C"/>
    <w:rsid w:val="00BE1974"/>
    <w:rsid w:val="00BE221E"/>
    <w:rsid w:val="00BE661F"/>
    <w:rsid w:val="00BF0EEB"/>
    <w:rsid w:val="00BF245F"/>
    <w:rsid w:val="00C01485"/>
    <w:rsid w:val="00C02967"/>
    <w:rsid w:val="00C034F8"/>
    <w:rsid w:val="00C107A7"/>
    <w:rsid w:val="00C16006"/>
    <w:rsid w:val="00C16AC1"/>
    <w:rsid w:val="00C206F3"/>
    <w:rsid w:val="00C20B04"/>
    <w:rsid w:val="00C25B6B"/>
    <w:rsid w:val="00C30596"/>
    <w:rsid w:val="00C40FED"/>
    <w:rsid w:val="00C41A44"/>
    <w:rsid w:val="00C44CFF"/>
    <w:rsid w:val="00C45129"/>
    <w:rsid w:val="00C46F52"/>
    <w:rsid w:val="00C5309D"/>
    <w:rsid w:val="00C55816"/>
    <w:rsid w:val="00C55F62"/>
    <w:rsid w:val="00C62F72"/>
    <w:rsid w:val="00C81C23"/>
    <w:rsid w:val="00C87F0B"/>
    <w:rsid w:val="00C91018"/>
    <w:rsid w:val="00C91D4C"/>
    <w:rsid w:val="00C92480"/>
    <w:rsid w:val="00C97931"/>
    <w:rsid w:val="00C97D5E"/>
    <w:rsid w:val="00CA0DD6"/>
    <w:rsid w:val="00CA5D78"/>
    <w:rsid w:val="00CA72D9"/>
    <w:rsid w:val="00CA7A03"/>
    <w:rsid w:val="00CB04ED"/>
    <w:rsid w:val="00CB0A08"/>
    <w:rsid w:val="00CB556C"/>
    <w:rsid w:val="00CB70EB"/>
    <w:rsid w:val="00CC19FD"/>
    <w:rsid w:val="00CC2F0A"/>
    <w:rsid w:val="00CC4CC0"/>
    <w:rsid w:val="00CC7169"/>
    <w:rsid w:val="00CD1481"/>
    <w:rsid w:val="00CD41F3"/>
    <w:rsid w:val="00CD61EA"/>
    <w:rsid w:val="00CE42C9"/>
    <w:rsid w:val="00CE7EF8"/>
    <w:rsid w:val="00CF07BA"/>
    <w:rsid w:val="00CF0D33"/>
    <w:rsid w:val="00CF5EE6"/>
    <w:rsid w:val="00D076FA"/>
    <w:rsid w:val="00D07D8D"/>
    <w:rsid w:val="00D138E3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93AF9"/>
    <w:rsid w:val="00D95951"/>
    <w:rsid w:val="00D96E7A"/>
    <w:rsid w:val="00D97B00"/>
    <w:rsid w:val="00DA4EF7"/>
    <w:rsid w:val="00DB3C6C"/>
    <w:rsid w:val="00DB3E3A"/>
    <w:rsid w:val="00DB68EE"/>
    <w:rsid w:val="00DB7268"/>
    <w:rsid w:val="00DC5F2F"/>
    <w:rsid w:val="00DC70EA"/>
    <w:rsid w:val="00DD302B"/>
    <w:rsid w:val="00DD34FD"/>
    <w:rsid w:val="00DD6542"/>
    <w:rsid w:val="00DE459F"/>
    <w:rsid w:val="00DF270F"/>
    <w:rsid w:val="00DF3BCA"/>
    <w:rsid w:val="00DF3E67"/>
    <w:rsid w:val="00E03E5C"/>
    <w:rsid w:val="00E0520B"/>
    <w:rsid w:val="00E05C4D"/>
    <w:rsid w:val="00E05F7E"/>
    <w:rsid w:val="00E13075"/>
    <w:rsid w:val="00E17B3A"/>
    <w:rsid w:val="00E22F52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92C4A"/>
    <w:rsid w:val="00E93E2E"/>
    <w:rsid w:val="00E945D0"/>
    <w:rsid w:val="00E9661A"/>
    <w:rsid w:val="00E97709"/>
    <w:rsid w:val="00EA267C"/>
    <w:rsid w:val="00EA4B92"/>
    <w:rsid w:val="00EB28CD"/>
    <w:rsid w:val="00EB3CEE"/>
    <w:rsid w:val="00EB5CBE"/>
    <w:rsid w:val="00EC0167"/>
    <w:rsid w:val="00EC0828"/>
    <w:rsid w:val="00EC2588"/>
    <w:rsid w:val="00EC3722"/>
    <w:rsid w:val="00EC5098"/>
    <w:rsid w:val="00ED107A"/>
    <w:rsid w:val="00ED78C7"/>
    <w:rsid w:val="00EE149A"/>
    <w:rsid w:val="00EE5AA7"/>
    <w:rsid w:val="00EE7BBE"/>
    <w:rsid w:val="00EF0E71"/>
    <w:rsid w:val="00F0175E"/>
    <w:rsid w:val="00F043D1"/>
    <w:rsid w:val="00F05950"/>
    <w:rsid w:val="00F13B11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554D"/>
    <w:rsid w:val="00F71996"/>
    <w:rsid w:val="00F75921"/>
    <w:rsid w:val="00F82F46"/>
    <w:rsid w:val="00F83374"/>
    <w:rsid w:val="00F84113"/>
    <w:rsid w:val="00F87AC0"/>
    <w:rsid w:val="00F939D0"/>
    <w:rsid w:val="00F940EF"/>
    <w:rsid w:val="00F95D26"/>
    <w:rsid w:val="00FA025B"/>
    <w:rsid w:val="00FB05D3"/>
    <w:rsid w:val="00FB2F3F"/>
    <w:rsid w:val="00FB7618"/>
    <w:rsid w:val="00FC16E5"/>
    <w:rsid w:val="00FC2A59"/>
    <w:rsid w:val="00FE5E96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  <w:style w:type="paragraph" w:customStyle="1" w:styleId="ustpy">
    <w:name w:val="ustępy"/>
    <w:basedOn w:val="Akapitzlist"/>
    <w:link w:val="ustpyZnak"/>
    <w:uiPriority w:val="99"/>
    <w:rsid w:val="00841027"/>
    <w:pPr>
      <w:numPr>
        <w:numId w:val="23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84102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2679</Words>
  <Characters>18580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21217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2019-05-30T08:24:00Z</dcterms:created>
  <dcterms:modified xsi:type="dcterms:W3CDTF">2019-12-05T13:45:00Z</dcterms:modified>
</cp:coreProperties>
</file>