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172624" w:rsidRDefault="0039206A" w:rsidP="00022893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172624">
        <w:rPr>
          <w:rStyle w:val="FontStyle35"/>
          <w:rFonts w:ascii="Verdana" w:hAnsi="Verdana"/>
          <w:bCs/>
          <w:sz w:val="20"/>
          <w:szCs w:val="20"/>
        </w:rPr>
        <w:t>T</w:t>
      </w:r>
      <w:r w:rsidRPr="00172624">
        <w:rPr>
          <w:rStyle w:val="FontStyle35"/>
          <w:rFonts w:ascii="Verdana" w:hAnsi="Verdana"/>
          <w:bCs/>
          <w:sz w:val="20"/>
          <w:szCs w:val="20"/>
        </w:rPr>
        <w:t>/EA/51-</w:t>
      </w:r>
      <w:r w:rsidR="005752F0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EA46FD" w:rsidRPr="00172624">
        <w:rPr>
          <w:rStyle w:val="FontStyle35"/>
          <w:rFonts w:ascii="Verdana" w:hAnsi="Verdana"/>
          <w:bCs/>
          <w:sz w:val="20"/>
          <w:szCs w:val="20"/>
        </w:rPr>
        <w:t>0</w:t>
      </w:r>
      <w:r w:rsidR="005752F0" w:rsidRPr="00172624">
        <w:rPr>
          <w:rStyle w:val="FontStyle35"/>
          <w:rFonts w:ascii="Verdana" w:hAnsi="Verdana"/>
          <w:bCs/>
          <w:sz w:val="20"/>
          <w:szCs w:val="20"/>
        </w:rPr>
        <w:t xml:space="preserve">1 </w:t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>/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2</w:t>
      </w:r>
      <w:r w:rsidR="005752F0" w:rsidRPr="00172624">
        <w:rPr>
          <w:rStyle w:val="FontStyle35"/>
          <w:rFonts w:ascii="Verdana" w:hAnsi="Verdana"/>
          <w:bCs/>
          <w:sz w:val="20"/>
          <w:szCs w:val="20"/>
        </w:rPr>
        <w:t>3</w:t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5D25CD" w:rsidRPr="00172624">
        <w:rPr>
          <w:rStyle w:val="FontStyle35"/>
          <w:rFonts w:ascii="Verdana" w:hAnsi="Verdana"/>
          <w:bCs/>
          <w:sz w:val="20"/>
          <w:szCs w:val="20"/>
        </w:rPr>
        <w:t xml:space="preserve">Poznań, dnia </w:t>
      </w:r>
      <w:r w:rsidR="00022893" w:rsidRPr="00172624">
        <w:rPr>
          <w:rStyle w:val="FontStyle35"/>
          <w:rFonts w:ascii="Verdana" w:hAnsi="Verdana"/>
          <w:bCs/>
          <w:sz w:val="20"/>
          <w:szCs w:val="20"/>
        </w:rPr>
        <w:t>0</w:t>
      </w:r>
      <w:r w:rsidR="008047C4" w:rsidRPr="00172624">
        <w:rPr>
          <w:rStyle w:val="FontStyle35"/>
          <w:rFonts w:ascii="Verdana" w:hAnsi="Verdana"/>
          <w:bCs/>
          <w:sz w:val="20"/>
          <w:szCs w:val="20"/>
        </w:rPr>
        <w:t>9</w:t>
      </w:r>
      <w:r w:rsidR="00022893" w:rsidRPr="00172624">
        <w:rPr>
          <w:rStyle w:val="FontStyle35"/>
          <w:rFonts w:ascii="Verdana" w:hAnsi="Verdana"/>
          <w:bCs/>
          <w:sz w:val="20"/>
          <w:szCs w:val="20"/>
        </w:rPr>
        <w:t>.02</w:t>
      </w:r>
      <w:r w:rsidR="005D25CD" w:rsidRPr="00172624">
        <w:rPr>
          <w:rStyle w:val="FontStyle35"/>
          <w:rFonts w:ascii="Verdana" w:hAnsi="Verdana"/>
          <w:bCs/>
          <w:sz w:val="20"/>
          <w:szCs w:val="20"/>
        </w:rPr>
        <w:t>.</w:t>
      </w:r>
      <w:r w:rsidR="005B61FB" w:rsidRPr="00172624">
        <w:rPr>
          <w:rStyle w:val="FontStyle35"/>
          <w:rFonts w:ascii="Verdana" w:hAnsi="Verdana"/>
          <w:bCs/>
          <w:sz w:val="20"/>
          <w:szCs w:val="20"/>
        </w:rPr>
        <w:t>20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2</w:t>
      </w:r>
      <w:r w:rsidR="005752F0" w:rsidRPr="00172624">
        <w:rPr>
          <w:rStyle w:val="FontStyle35"/>
          <w:rFonts w:ascii="Verdana" w:hAnsi="Verdana"/>
          <w:bCs/>
          <w:sz w:val="20"/>
          <w:szCs w:val="20"/>
        </w:rPr>
        <w:t>3</w:t>
      </w:r>
      <w:r w:rsidR="005B61FB" w:rsidRPr="00172624">
        <w:rPr>
          <w:rStyle w:val="FontStyle35"/>
          <w:rFonts w:ascii="Verdana" w:hAnsi="Verdana"/>
          <w:bCs/>
          <w:sz w:val="20"/>
          <w:szCs w:val="20"/>
        </w:rPr>
        <w:t>r.</w:t>
      </w:r>
    </w:p>
    <w:p w:rsidR="00E13075" w:rsidRPr="00172624" w:rsidRDefault="00E13075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172624" w:rsidRDefault="0094094E" w:rsidP="0059378A">
      <w:pPr>
        <w:spacing w:line="360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CF42FF" w:rsidRPr="00172624" w:rsidRDefault="0064485A" w:rsidP="0059378A">
      <w:pPr>
        <w:spacing w:line="360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172624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172624">
        <w:rPr>
          <w:rStyle w:val="FontStyle35"/>
          <w:rFonts w:ascii="Verdana" w:hAnsi="Verdana"/>
          <w:b/>
          <w:bCs/>
          <w:sz w:val="20"/>
          <w:szCs w:val="20"/>
        </w:rPr>
        <w:t>:</w:t>
      </w:r>
      <w:r w:rsidR="00874003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</w:p>
    <w:p w:rsidR="009B3DDC" w:rsidRPr="00172624" w:rsidRDefault="00F36C3F" w:rsidP="0059378A">
      <w:pPr>
        <w:spacing w:after="80" w:line="360" w:lineRule="auto"/>
        <w:ind w:left="284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wykonywania i oceny badań histopatologicznych i cytologicznych</w:t>
      </w:r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88519C" w:rsidRPr="00172624">
        <w:rPr>
          <w:rStyle w:val="FontStyle35"/>
          <w:rFonts w:ascii="Verdana" w:hAnsi="Verdana"/>
          <w:b/>
          <w:bCs/>
          <w:sz w:val="20"/>
          <w:szCs w:val="20"/>
        </w:rPr>
        <w:t>kardiologii</w:t>
      </w:r>
      <w:r w:rsidR="0089288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5752F0" w:rsidRPr="00172624">
        <w:rPr>
          <w:rStyle w:val="FontStyle35"/>
          <w:rFonts w:ascii="Verdana" w:hAnsi="Verdana"/>
          <w:b/>
          <w:bCs/>
          <w:sz w:val="20"/>
          <w:szCs w:val="20"/>
        </w:rPr>
        <w:t>pulmonologii</w:t>
      </w:r>
      <w:r w:rsidR="0088519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8606F0" w:rsidRPr="00172624">
        <w:rPr>
          <w:rStyle w:val="FontStyle35"/>
          <w:rFonts w:ascii="Verdana" w:hAnsi="Verdana"/>
          <w:b/>
          <w:bCs/>
          <w:sz w:val="20"/>
          <w:szCs w:val="20"/>
        </w:rPr>
        <w:t>pulmonologii w ramach poradni specjalistycznej,</w:t>
      </w:r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>elektroradiologii</w:t>
      </w:r>
      <w:proofErr w:type="spellEnd"/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88519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anestezjologii i intensywnej terapii, 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</w:rPr>
        <w:t>kontrol</w:t>
      </w:r>
      <w:r w:rsidR="008047C4" w:rsidRPr="00172624">
        <w:rPr>
          <w:rStyle w:val="FontStyle35"/>
          <w:rFonts w:ascii="Verdana" w:hAnsi="Verdana"/>
          <w:b/>
          <w:bCs/>
          <w:sz w:val="20"/>
          <w:szCs w:val="20"/>
        </w:rPr>
        <w:t>i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zakażeń szpitalnych, </w:t>
      </w:r>
      <w:r w:rsidR="008606F0" w:rsidRPr="00172624">
        <w:rPr>
          <w:rStyle w:val="FontStyle35"/>
          <w:rFonts w:ascii="Verdana" w:hAnsi="Verdana"/>
          <w:b/>
          <w:bCs/>
          <w:sz w:val="20"/>
          <w:szCs w:val="20"/>
        </w:rPr>
        <w:t>medycyny paliatywnej</w:t>
      </w:r>
      <w:r w:rsidR="004B7221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3160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="00D31608" w:rsidRPr="00172624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172624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172624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172624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172624" w:rsidRDefault="00E13075" w:rsidP="00022893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172624" w:rsidRDefault="009B3DDC" w:rsidP="008047C4">
      <w:pPr>
        <w:pStyle w:val="Nagwek8"/>
        <w:numPr>
          <w:ilvl w:val="0"/>
          <w:numId w:val="13"/>
        </w:num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1907DB" w:rsidRPr="00172624" w:rsidRDefault="001907DB" w:rsidP="00022893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77482" w:rsidRPr="00172624" w:rsidRDefault="0065593D" w:rsidP="00172624">
      <w:pPr>
        <w:spacing w:line="360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172624">
        <w:rPr>
          <w:rStyle w:val="FontStyle35"/>
          <w:rFonts w:ascii="Verdana" w:hAnsi="Verdana"/>
          <w:bCs/>
          <w:sz w:val="20"/>
          <w:szCs w:val="20"/>
        </w:rPr>
        <w:t>jest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172624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172624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,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w Wielkopolskim Centrum</w:t>
      </w:r>
    </w:p>
    <w:p w:rsidR="008670F5" w:rsidRPr="00172624" w:rsidRDefault="00977482" w:rsidP="00172624">
      <w:pPr>
        <w:spacing w:line="360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Pulmonologii i Torakochirurgii zwanym dalej Udzielającym zamówienia,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F25E4" w:rsidRPr="00172624">
        <w:rPr>
          <w:rStyle w:val="FontStyle35"/>
          <w:rFonts w:ascii="Verdana" w:hAnsi="Verdana"/>
          <w:bCs/>
          <w:sz w:val="20"/>
          <w:szCs w:val="20"/>
        </w:rPr>
        <w:t>w zakresie</w:t>
      </w:r>
      <w:r w:rsidR="008670F5" w:rsidRPr="00172624">
        <w:rPr>
          <w:rStyle w:val="FontStyle35"/>
          <w:rFonts w:ascii="Verdana" w:hAnsi="Verdana"/>
          <w:bCs/>
          <w:sz w:val="20"/>
          <w:szCs w:val="20"/>
        </w:rPr>
        <w:t>:</w:t>
      </w:r>
    </w:p>
    <w:p w:rsidR="00B80478" w:rsidRPr="00172624" w:rsidRDefault="001907DB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F36C3F" w:rsidRPr="00172624">
        <w:rPr>
          <w:rStyle w:val="FontStyle35"/>
          <w:rFonts w:ascii="Verdana" w:hAnsi="Verdana"/>
          <w:bCs/>
          <w:sz w:val="20"/>
          <w:szCs w:val="20"/>
        </w:rPr>
        <w:t>wykonywanie i ocena badań histopatologicznych i cytologicznych</w:t>
      </w:r>
    </w:p>
    <w:p w:rsidR="00742410" w:rsidRPr="00172624" w:rsidRDefault="001907DB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88519C" w:rsidRPr="00172624">
        <w:rPr>
          <w:rStyle w:val="FontStyle35"/>
          <w:rFonts w:ascii="Verdana" w:hAnsi="Verdana"/>
          <w:bCs/>
          <w:sz w:val="20"/>
          <w:szCs w:val="20"/>
        </w:rPr>
        <w:t>kardiologi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</w:p>
    <w:p w:rsidR="008606F0" w:rsidRPr="00172624" w:rsidRDefault="001907DB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88519C" w:rsidRPr="00172624">
        <w:rPr>
          <w:rStyle w:val="FontStyle35"/>
          <w:rFonts w:ascii="Verdana" w:hAnsi="Verdana"/>
          <w:bCs/>
          <w:sz w:val="20"/>
          <w:szCs w:val="20"/>
        </w:rPr>
        <w:t>pulmonologi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</w:p>
    <w:p w:rsidR="00A8510B" w:rsidRPr="00172624" w:rsidRDefault="008606F0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pulmonologi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w ramach poradni specjalistycznej</w:t>
      </w:r>
    </w:p>
    <w:p w:rsidR="00B80478" w:rsidRPr="00172624" w:rsidRDefault="00B80478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proofErr w:type="spellStart"/>
      <w:r w:rsidRPr="00172624">
        <w:rPr>
          <w:rStyle w:val="FontStyle35"/>
          <w:rFonts w:ascii="Verdana" w:hAnsi="Verdana"/>
          <w:bCs/>
          <w:sz w:val="20"/>
          <w:szCs w:val="20"/>
        </w:rPr>
        <w:t>elektroradiologi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  <w:proofErr w:type="spellEnd"/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8606F0" w:rsidRPr="00172624" w:rsidRDefault="008606F0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anestezjologi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intensywn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terapi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a</w:t>
      </w:r>
    </w:p>
    <w:p w:rsidR="003F25E4" w:rsidRPr="00172624" w:rsidRDefault="003F25E4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 xml:space="preserve">kontrola </w:t>
      </w:r>
      <w:r w:rsidR="008606F0" w:rsidRPr="00172624">
        <w:rPr>
          <w:rStyle w:val="FontStyle35"/>
          <w:rFonts w:ascii="Verdana" w:hAnsi="Verdana"/>
          <w:bCs/>
          <w:sz w:val="20"/>
          <w:szCs w:val="20"/>
        </w:rPr>
        <w:t>zakaże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ń</w:t>
      </w:r>
      <w:r w:rsidR="008606F0" w:rsidRPr="00172624">
        <w:rPr>
          <w:rStyle w:val="FontStyle35"/>
          <w:rFonts w:ascii="Verdana" w:hAnsi="Verdana"/>
          <w:bCs/>
          <w:sz w:val="20"/>
          <w:szCs w:val="20"/>
        </w:rPr>
        <w:t xml:space="preserve"> szpitalnych</w:t>
      </w:r>
    </w:p>
    <w:p w:rsidR="003F25E4" w:rsidRPr="00172624" w:rsidRDefault="00B80478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medycyna paliatywna</w:t>
      </w:r>
    </w:p>
    <w:p w:rsidR="0059378A" w:rsidRPr="00172624" w:rsidRDefault="00022893" w:rsidP="00022893">
      <w:pPr>
        <w:pStyle w:val="Tekstpodstawowy"/>
        <w:tabs>
          <w:tab w:val="left" w:pos="-360"/>
          <w:tab w:val="left" w:pos="0"/>
          <w:tab w:val="left" w:pos="180"/>
        </w:tabs>
        <w:suppressAutoHyphens/>
        <w:spacing w:after="80" w:line="276" w:lineRule="auto"/>
        <w:jc w:val="both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   </w:t>
      </w:r>
    </w:p>
    <w:p w:rsidR="00022893" w:rsidRPr="00172624" w:rsidRDefault="0059378A" w:rsidP="00022893">
      <w:pPr>
        <w:pStyle w:val="Tekstpodstawowy"/>
        <w:tabs>
          <w:tab w:val="left" w:pos="-360"/>
          <w:tab w:val="left" w:pos="0"/>
          <w:tab w:val="left" w:pos="180"/>
        </w:tabs>
        <w:suppressAutoHyphens/>
        <w:spacing w:after="80"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Fonts w:ascii="Verdana" w:hAnsi="Verdana" w:cs="Arial"/>
          <w:sz w:val="20"/>
        </w:rPr>
        <w:tab/>
        <w:t xml:space="preserve"> </w:t>
      </w:r>
      <w:r w:rsidR="00022893" w:rsidRPr="00172624">
        <w:rPr>
          <w:rFonts w:ascii="Verdana" w:hAnsi="Verdana" w:cs="Arial"/>
          <w:sz w:val="20"/>
        </w:rPr>
        <w:t>Termin rozpoczęcia udzielania świadczeń zdrowotnych: 01.04.2023r.</w:t>
      </w:r>
    </w:p>
    <w:p w:rsidR="00DB74A6" w:rsidRPr="00172624" w:rsidRDefault="00DB74A6" w:rsidP="00172624">
      <w:pPr>
        <w:pStyle w:val="Tekstpodstawowy"/>
        <w:tabs>
          <w:tab w:val="left" w:pos="-360"/>
        </w:tabs>
        <w:suppressAutoHyphens/>
        <w:spacing w:after="80" w:line="360" w:lineRule="auto"/>
        <w:ind w:left="284"/>
        <w:jc w:val="both"/>
        <w:rPr>
          <w:rFonts w:ascii="Verdana" w:hAnsi="Verdana" w:cs="Arial"/>
          <w:bCs/>
          <w:sz w:val="20"/>
        </w:rPr>
      </w:pPr>
      <w:r w:rsidRPr="00172624">
        <w:rPr>
          <w:rFonts w:ascii="Verdana" w:hAnsi="Verdana" w:cs="Arial"/>
          <w:sz w:val="20"/>
        </w:rPr>
        <w:t xml:space="preserve">Proponowany czas trwania umowy: </w:t>
      </w:r>
      <w:r w:rsidR="00B80478" w:rsidRPr="00172624">
        <w:rPr>
          <w:rFonts w:ascii="Verdana" w:hAnsi="Verdana"/>
          <w:sz w:val="20"/>
        </w:rPr>
        <w:t>pulmonologia, medycyna paliatywna</w:t>
      </w:r>
      <w:r w:rsidRPr="00172624">
        <w:rPr>
          <w:rFonts w:ascii="Verdana" w:hAnsi="Verdana"/>
          <w:sz w:val="20"/>
        </w:rPr>
        <w:t xml:space="preserve"> do 31.07.2025r.; </w:t>
      </w:r>
      <w:proofErr w:type="spellStart"/>
      <w:r w:rsidR="00B80478" w:rsidRPr="00172624">
        <w:rPr>
          <w:rFonts w:ascii="Verdana" w:hAnsi="Verdana"/>
          <w:sz w:val="20"/>
        </w:rPr>
        <w:t>elektroradiologia</w:t>
      </w:r>
      <w:proofErr w:type="spellEnd"/>
      <w:r w:rsidR="00B80478" w:rsidRPr="00172624">
        <w:rPr>
          <w:rFonts w:ascii="Verdana" w:hAnsi="Verdana"/>
          <w:sz w:val="20"/>
        </w:rPr>
        <w:t xml:space="preserve"> do </w:t>
      </w:r>
      <w:r w:rsidR="00022893" w:rsidRPr="00172624">
        <w:rPr>
          <w:rFonts w:ascii="Verdana" w:hAnsi="Verdana"/>
          <w:sz w:val="20"/>
        </w:rPr>
        <w:t>28</w:t>
      </w:r>
      <w:r w:rsidR="00B80478" w:rsidRPr="00172624">
        <w:rPr>
          <w:rFonts w:ascii="Verdana" w:hAnsi="Verdana"/>
          <w:sz w:val="20"/>
        </w:rPr>
        <w:t>.</w:t>
      </w:r>
      <w:r w:rsidR="00022893" w:rsidRPr="00172624">
        <w:rPr>
          <w:rFonts w:ascii="Verdana" w:hAnsi="Verdana"/>
          <w:sz w:val="20"/>
        </w:rPr>
        <w:t>0</w:t>
      </w:r>
      <w:r w:rsidR="00B80478" w:rsidRPr="00172624">
        <w:rPr>
          <w:rFonts w:ascii="Verdana" w:hAnsi="Verdana"/>
          <w:sz w:val="20"/>
        </w:rPr>
        <w:t>2.20</w:t>
      </w:r>
      <w:r w:rsidR="00022893" w:rsidRPr="00172624">
        <w:rPr>
          <w:rFonts w:ascii="Verdana" w:hAnsi="Verdana"/>
          <w:sz w:val="20"/>
        </w:rPr>
        <w:t>25</w:t>
      </w:r>
      <w:r w:rsidR="00B80478" w:rsidRPr="00172624">
        <w:rPr>
          <w:rFonts w:ascii="Verdana" w:hAnsi="Verdana"/>
          <w:sz w:val="20"/>
        </w:rPr>
        <w:t xml:space="preserve">r.; 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 xml:space="preserve">anestezjologia i intensywna terapia  oraz </w:t>
      </w:r>
      <w:r w:rsidR="00B80478" w:rsidRPr="00172624">
        <w:rPr>
          <w:rFonts w:ascii="Verdana" w:hAnsi="Verdana"/>
          <w:sz w:val="20"/>
        </w:rPr>
        <w:t xml:space="preserve">poradnia pulmonologiczna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 </w:t>
      </w:r>
      <w:r w:rsidRPr="00172624">
        <w:rPr>
          <w:rFonts w:ascii="Verdana" w:hAnsi="Verdana" w:cs="Arial"/>
          <w:sz w:val="20"/>
        </w:rPr>
        <w:t>30.</w:t>
      </w:r>
      <w:r w:rsidR="00B80478" w:rsidRPr="00172624">
        <w:rPr>
          <w:rFonts w:ascii="Verdana" w:hAnsi="Verdana" w:cs="Arial"/>
          <w:sz w:val="20"/>
        </w:rPr>
        <w:t>11</w:t>
      </w:r>
      <w:r w:rsidRPr="00172624">
        <w:rPr>
          <w:rFonts w:ascii="Verdana" w:hAnsi="Verdana" w:cs="Arial"/>
          <w:sz w:val="20"/>
        </w:rPr>
        <w:t>.202</w:t>
      </w:r>
      <w:r w:rsidR="00B80478" w:rsidRPr="00172624">
        <w:rPr>
          <w:rFonts w:ascii="Verdana" w:hAnsi="Verdana" w:cs="Arial"/>
          <w:sz w:val="20"/>
        </w:rPr>
        <w:t>4</w:t>
      </w:r>
      <w:r w:rsidRPr="00172624">
        <w:rPr>
          <w:rFonts w:ascii="Verdana" w:hAnsi="Verdana" w:cs="Arial"/>
          <w:sz w:val="20"/>
        </w:rPr>
        <w:t>r</w:t>
      </w:r>
      <w:r w:rsidRPr="00172624">
        <w:rPr>
          <w:rStyle w:val="FontStyle35"/>
          <w:rFonts w:ascii="Verdana" w:hAnsi="Verdana"/>
          <w:bCs/>
          <w:sz w:val="20"/>
          <w:szCs w:val="20"/>
        </w:rPr>
        <w:t>.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 xml:space="preserve">; kardiologia, 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 xml:space="preserve">kontrola 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>zakaże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ń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 xml:space="preserve"> szpitaln</w:t>
      </w:r>
      <w:r w:rsidR="00BD37C0" w:rsidRPr="00172624">
        <w:rPr>
          <w:rStyle w:val="FontStyle35"/>
          <w:rFonts w:ascii="Verdana" w:hAnsi="Verdana"/>
          <w:bCs/>
          <w:sz w:val="20"/>
          <w:szCs w:val="20"/>
        </w:rPr>
        <w:t>ych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377B0F" w:rsidRPr="00172624">
        <w:rPr>
          <w:rStyle w:val="FontStyle35"/>
          <w:rFonts w:ascii="Verdana" w:hAnsi="Verdana"/>
          <w:bCs/>
          <w:sz w:val="20"/>
          <w:szCs w:val="20"/>
        </w:rPr>
        <w:t>wykonywanie i ocena badań histopatologicznych i cytologicznych</w:t>
      </w:r>
      <w:r w:rsidR="00B80478" w:rsidRPr="00172624">
        <w:rPr>
          <w:rStyle w:val="FontStyle35"/>
          <w:rFonts w:ascii="Verdana" w:hAnsi="Verdana"/>
          <w:bCs/>
          <w:sz w:val="20"/>
          <w:szCs w:val="20"/>
        </w:rPr>
        <w:t>– 3 lata.</w:t>
      </w:r>
    </w:p>
    <w:p w:rsidR="00705930" w:rsidRPr="00172624" w:rsidRDefault="00DB74A6" w:rsidP="00172624">
      <w:pPr>
        <w:pStyle w:val="Tekstpodstawowy"/>
        <w:tabs>
          <w:tab w:val="left" w:pos="-360"/>
        </w:tabs>
        <w:suppressAutoHyphens/>
        <w:spacing w:after="80" w:line="276" w:lineRule="auto"/>
        <w:ind w:left="36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Fonts w:ascii="Verdana" w:hAnsi="Verdana" w:cs="Arial"/>
          <w:sz w:val="20"/>
        </w:rPr>
        <w:tab/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 xml:space="preserve">Postępowanie konkursowe prowadzone będzie w oparciu o przepisy 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u</w:t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>stawy z dnia 15 kwietnia 2011 r. o działalności leczniczej  (tekst jedn.: Dz. U. z 20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22</w:t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 xml:space="preserve"> r. poz. 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633</w:t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 xml:space="preserve"> ze zm.) oraz  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u</w:t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>stawy  z dnia 27 sierpnia 2004 r. o świadczeniach opieki zdrowotnej finansowanych ze środków publicznych (</w:t>
      </w:r>
      <w:proofErr w:type="spellStart"/>
      <w:r w:rsidR="00BF215B" w:rsidRPr="00172624">
        <w:rPr>
          <w:rStyle w:val="FontStyle35"/>
          <w:rFonts w:ascii="Verdana" w:hAnsi="Verdana"/>
          <w:bCs/>
          <w:sz w:val="20"/>
          <w:szCs w:val="20"/>
        </w:rPr>
        <w:t>t.j</w:t>
      </w:r>
      <w:proofErr w:type="spellEnd"/>
      <w:r w:rsidR="00BF215B" w:rsidRPr="00172624">
        <w:rPr>
          <w:rStyle w:val="FontStyle35"/>
          <w:rFonts w:ascii="Verdana" w:hAnsi="Verdana"/>
          <w:bCs/>
          <w:sz w:val="20"/>
          <w:szCs w:val="20"/>
        </w:rPr>
        <w:t xml:space="preserve">. Dz. U. z 2022 r. poz. 2561 z </w:t>
      </w:r>
      <w:proofErr w:type="spellStart"/>
      <w:r w:rsidR="00BF215B" w:rsidRPr="00172624">
        <w:rPr>
          <w:rStyle w:val="FontStyle35"/>
          <w:rFonts w:ascii="Verdana" w:hAnsi="Verdana"/>
          <w:bCs/>
          <w:sz w:val="20"/>
          <w:szCs w:val="20"/>
        </w:rPr>
        <w:t>późn</w:t>
      </w:r>
      <w:proofErr w:type="spellEnd"/>
      <w:r w:rsidR="00BF215B" w:rsidRPr="00172624">
        <w:rPr>
          <w:rStyle w:val="FontStyle35"/>
          <w:rFonts w:ascii="Verdana" w:hAnsi="Verdana"/>
          <w:bCs/>
          <w:sz w:val="20"/>
          <w:szCs w:val="20"/>
        </w:rPr>
        <w:t>. zm</w:t>
      </w:r>
      <w:r w:rsidR="00192E83" w:rsidRPr="00172624">
        <w:rPr>
          <w:rFonts w:ascii="Verdana" w:hAnsi="Verdana" w:cs="Arial"/>
          <w:color w:val="333333"/>
          <w:sz w:val="20"/>
          <w:shd w:val="clear" w:color="auto" w:fill="FFFFFF"/>
        </w:rPr>
        <w:t>.</w:t>
      </w:r>
      <w:r w:rsidR="00705930" w:rsidRPr="00172624">
        <w:rPr>
          <w:rStyle w:val="FontStyle35"/>
          <w:rFonts w:ascii="Verdana" w:hAnsi="Verdana"/>
          <w:bCs/>
          <w:sz w:val="20"/>
          <w:szCs w:val="20"/>
        </w:rPr>
        <w:t>.) w zakresie określonym w art. 26 ust. 4 o działalności leczniczej.</w:t>
      </w:r>
    </w:p>
    <w:p w:rsidR="00705930" w:rsidRPr="00172624" w:rsidRDefault="00705930" w:rsidP="00022893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705930" w:rsidRPr="00172624" w:rsidRDefault="00705930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172624" w:rsidRDefault="00705930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II. Opis wymogów podmiotowych:</w:t>
      </w:r>
    </w:p>
    <w:p w:rsidR="0059378A" w:rsidRPr="00172624" w:rsidRDefault="0059378A" w:rsidP="00022893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172624" w:rsidRDefault="00705930" w:rsidP="00172624">
      <w:pPr>
        <w:widowControl w:val="0"/>
        <w:autoSpaceDE w:val="0"/>
        <w:autoSpaceDN w:val="0"/>
        <w:adjustRightInd w:val="0"/>
        <w:spacing w:line="360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  <w:r w:rsidR="00172624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B3DDC" w:rsidRPr="00172624" w:rsidRDefault="008751A1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III</w:t>
      </w:r>
      <w:r w:rsidR="003F6F0D" w:rsidRPr="00172624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Szczegółowe warunki realizacji zamówienia:</w:t>
      </w:r>
    </w:p>
    <w:p w:rsidR="00BD37C0" w:rsidRPr="00172624" w:rsidRDefault="00BD37C0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B80478" w:rsidRPr="00172624" w:rsidRDefault="00BD37C0" w:rsidP="00022893">
      <w:pPr>
        <w:spacing w:line="276" w:lineRule="auto"/>
        <w:jc w:val="both"/>
        <w:rPr>
          <w:rFonts w:ascii="Verdana" w:hAnsi="Verdana" w:cs="Arial"/>
          <w:u w:val="single"/>
        </w:rPr>
      </w:pPr>
      <w:r w:rsidRPr="00172624">
        <w:rPr>
          <w:rFonts w:ascii="Verdana" w:hAnsi="Verdana" w:cs="Arial"/>
          <w:b/>
          <w:u w:val="single"/>
        </w:rPr>
        <w:t xml:space="preserve">1. </w:t>
      </w:r>
      <w:r w:rsidR="00626424" w:rsidRPr="00172624">
        <w:rPr>
          <w:rFonts w:ascii="Verdana" w:hAnsi="Verdana" w:cs="Arial"/>
          <w:b/>
          <w:u w:val="single"/>
        </w:rPr>
        <w:t xml:space="preserve">Wykonywanie </w:t>
      </w:r>
      <w:r w:rsidR="00B80478" w:rsidRPr="00172624">
        <w:rPr>
          <w:rFonts w:ascii="Verdana" w:hAnsi="Verdana" w:cs="Arial"/>
          <w:b/>
          <w:u w:val="single"/>
        </w:rPr>
        <w:t>i ocen</w:t>
      </w:r>
      <w:r w:rsidR="00626424" w:rsidRPr="00172624">
        <w:rPr>
          <w:rFonts w:ascii="Verdana" w:hAnsi="Verdana" w:cs="Arial"/>
          <w:b/>
          <w:u w:val="single"/>
        </w:rPr>
        <w:t>a</w:t>
      </w:r>
      <w:r w:rsidR="00B80478" w:rsidRPr="00172624">
        <w:rPr>
          <w:rFonts w:ascii="Verdana" w:hAnsi="Verdana" w:cs="Arial"/>
          <w:b/>
          <w:u w:val="single"/>
        </w:rPr>
        <w:t xml:space="preserve"> badań histopatologicznych i cytologicznych</w:t>
      </w:r>
      <w:r w:rsidR="00B80478" w:rsidRPr="00172624">
        <w:rPr>
          <w:rFonts w:ascii="Verdana" w:hAnsi="Verdana" w:cs="Arial"/>
          <w:u w:val="single"/>
        </w:rPr>
        <w:t>:</w:t>
      </w:r>
    </w:p>
    <w:p w:rsidR="0059378A" w:rsidRPr="00172624" w:rsidRDefault="0059378A" w:rsidP="00022893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8047C4" w:rsidRPr="00172624" w:rsidRDefault="00BD37C0" w:rsidP="008047C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172624">
        <w:rPr>
          <w:rStyle w:val="FontStyle13"/>
          <w:rFonts w:ascii="Verdana" w:hAnsi="Verdana" w:cs="Arial"/>
        </w:rPr>
        <w:t xml:space="preserve">- </w:t>
      </w:r>
      <w:r w:rsidR="008047C4" w:rsidRPr="00172624">
        <w:rPr>
          <w:rFonts w:ascii="Verdana" w:hAnsi="Verdana" w:cs="Arial"/>
        </w:rPr>
        <w:t>wykonywanie i ocena badań histopatologicznych i cytologicznych w zakresie:</w:t>
      </w:r>
    </w:p>
    <w:p w:rsidR="008047C4" w:rsidRPr="00172624" w:rsidRDefault="008047C4" w:rsidP="008047C4">
      <w:pPr>
        <w:tabs>
          <w:tab w:val="left" w:pos="0"/>
        </w:tabs>
        <w:spacing w:line="276" w:lineRule="auto"/>
        <w:jc w:val="both"/>
        <w:rPr>
          <w:rFonts w:ascii="Verdana" w:hAnsi="Verdana"/>
        </w:rPr>
      </w:pPr>
      <w:r w:rsidRPr="00172624">
        <w:rPr>
          <w:rStyle w:val="FontStyle13"/>
          <w:rFonts w:ascii="Verdana" w:hAnsi="Verdana" w:cs="Arial"/>
        </w:rPr>
        <w:t xml:space="preserve">ocena mikroskopowa preparatu cytologicznego po wcześniejszej wstępnej ocenie przez diagnostę laboratoryjnego ( lub bez), </w:t>
      </w:r>
      <w:r w:rsidRPr="00172624">
        <w:rPr>
          <w:rFonts w:ascii="Verdana" w:hAnsi="Verdana" w:cs="Arial"/>
        </w:rPr>
        <w:t xml:space="preserve">badanie cytologiczne z przygotowaniem bloczka parafinowego, badanie cytologiczne – rozmaz, </w:t>
      </w:r>
      <w:r w:rsidRPr="00172624">
        <w:rPr>
          <w:rFonts w:ascii="Verdana" w:hAnsi="Verdana"/>
        </w:rPr>
        <w:t>badanie histopatologiczne z przygotowaniem bloczka parafinowego w zależności od liczby bloczków, badanie INTRA, badanie PDL1, AKL1, ROS1, konsultowanie badań zewnętrznych</w:t>
      </w:r>
    </w:p>
    <w:p w:rsidR="008047C4" w:rsidRPr="00172624" w:rsidRDefault="008047C4" w:rsidP="008047C4">
      <w:pPr>
        <w:spacing w:line="276" w:lineRule="auto"/>
        <w:jc w:val="both"/>
        <w:rPr>
          <w:rFonts w:ascii="Verdana" w:hAnsi="Verdana" w:cs="Arial"/>
        </w:rPr>
      </w:pPr>
    </w:p>
    <w:p w:rsidR="00626424" w:rsidRPr="00172624" w:rsidRDefault="00BD37C0" w:rsidP="008047C4">
      <w:pPr>
        <w:tabs>
          <w:tab w:val="left" w:pos="426"/>
        </w:tabs>
        <w:spacing w:line="276" w:lineRule="auto"/>
        <w:jc w:val="both"/>
        <w:rPr>
          <w:rFonts w:ascii="Verdana" w:hAnsi="Verdana"/>
        </w:rPr>
      </w:pPr>
      <w:r w:rsidRPr="00172624">
        <w:rPr>
          <w:rFonts w:ascii="Verdana" w:hAnsi="Verdana"/>
          <w:u w:val="single"/>
        </w:rPr>
        <w:t>W</w:t>
      </w:r>
      <w:r w:rsidR="00626424" w:rsidRPr="00172624">
        <w:rPr>
          <w:rFonts w:ascii="Verdana" w:hAnsi="Verdana"/>
          <w:u w:val="single"/>
        </w:rPr>
        <w:t>ymagane kwalifikacje:</w:t>
      </w:r>
      <w:r w:rsidR="00626424" w:rsidRPr="00172624">
        <w:rPr>
          <w:rFonts w:ascii="Verdana" w:hAnsi="Verdana"/>
        </w:rPr>
        <w:t xml:space="preserve"> lekarz specjalista w zakresie patomorfologii; wymagane minimum 5 letnie doświadczenie w diagnostyce badań pulmonologicznych; </w:t>
      </w:r>
    </w:p>
    <w:p w:rsidR="00626424" w:rsidRPr="00172624" w:rsidRDefault="00626424" w:rsidP="00022893">
      <w:pPr>
        <w:tabs>
          <w:tab w:val="left" w:pos="426"/>
        </w:tabs>
        <w:spacing w:line="276" w:lineRule="auto"/>
        <w:jc w:val="both"/>
        <w:rPr>
          <w:rFonts w:ascii="Verdana" w:hAnsi="Verdana" w:cs="Arial"/>
        </w:rPr>
      </w:pPr>
    </w:p>
    <w:p w:rsidR="00742410" w:rsidRPr="00172624" w:rsidRDefault="00821403" w:rsidP="00022893">
      <w:pPr>
        <w:pStyle w:val="Tekstpodstawowywcity"/>
        <w:spacing w:line="276" w:lineRule="auto"/>
        <w:rPr>
          <w:rFonts w:ascii="Verdana" w:hAnsi="Verdana" w:cs="Arial"/>
          <w:b/>
          <w:sz w:val="20"/>
          <w:u w:val="single"/>
        </w:rPr>
      </w:pPr>
      <w:r w:rsidRPr="00172624">
        <w:rPr>
          <w:rFonts w:ascii="Verdana" w:hAnsi="Verdana" w:cs="Arial"/>
          <w:b/>
          <w:sz w:val="20"/>
          <w:u w:val="single"/>
        </w:rPr>
        <w:t>2</w:t>
      </w:r>
      <w:r w:rsidR="00742410" w:rsidRPr="00172624">
        <w:rPr>
          <w:rFonts w:ascii="Verdana" w:hAnsi="Verdana" w:cs="Arial"/>
          <w:b/>
          <w:sz w:val="20"/>
          <w:u w:val="single"/>
        </w:rPr>
        <w:t>. kardiologia :</w:t>
      </w:r>
    </w:p>
    <w:p w:rsidR="0059378A" w:rsidRPr="00172624" w:rsidRDefault="0059378A" w:rsidP="00022893">
      <w:pPr>
        <w:pStyle w:val="Tekstpodstawowywcity"/>
        <w:spacing w:line="276" w:lineRule="auto"/>
        <w:rPr>
          <w:rFonts w:ascii="Verdana" w:hAnsi="Verdana" w:cs="Arial"/>
          <w:b/>
          <w:sz w:val="20"/>
          <w:u w:val="single"/>
        </w:rPr>
      </w:pPr>
    </w:p>
    <w:p w:rsidR="00CA718B" w:rsidRPr="00172624" w:rsidRDefault="00742410" w:rsidP="00CA718B">
      <w:pPr>
        <w:pStyle w:val="Tekstpodstawowywcity"/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b/>
          <w:sz w:val="20"/>
        </w:rPr>
        <w:t>-</w:t>
      </w:r>
      <w:r w:rsidRPr="00172624">
        <w:rPr>
          <w:rFonts w:ascii="Verdana" w:hAnsi="Verdana" w:cs="Arial"/>
          <w:sz w:val="20"/>
        </w:rPr>
        <w:t>udzielanie świadczeń diagnostyczno-terapeutycznych</w:t>
      </w:r>
      <w:r w:rsidR="00725145" w:rsidRPr="00172624">
        <w:rPr>
          <w:rFonts w:ascii="Verdana" w:hAnsi="Verdana" w:cs="Arial"/>
          <w:sz w:val="20"/>
        </w:rPr>
        <w:t xml:space="preserve"> i</w:t>
      </w:r>
      <w:r w:rsidR="00CA718B" w:rsidRPr="00172624">
        <w:rPr>
          <w:rFonts w:ascii="Verdana" w:hAnsi="Verdana" w:cs="Arial"/>
          <w:sz w:val="20"/>
        </w:rPr>
        <w:t xml:space="preserve"> prowadzenie konsultacji kardiologicznych w Pracowni Badań Czynnościowych Układu Krążenia oraz Izbie Przyjęć i oddziałach szpitalnych WCPiT </w:t>
      </w:r>
    </w:p>
    <w:p w:rsidR="00742410" w:rsidRPr="00172624" w:rsidRDefault="00742410" w:rsidP="00022893">
      <w:pPr>
        <w:pStyle w:val="Tekstpodstawowywcity"/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/>
          <w:sz w:val="20"/>
        </w:rPr>
        <w:t xml:space="preserve">-inne czynności wynikające z zasad udzielania świadczeń zdrowotnych </w:t>
      </w:r>
      <w:r w:rsidRPr="00172624">
        <w:rPr>
          <w:rFonts w:ascii="Verdana" w:hAnsi="Verdana" w:cs="Arial"/>
          <w:sz w:val="20"/>
        </w:rPr>
        <w:t>na oddziałach WCPiT</w:t>
      </w:r>
    </w:p>
    <w:p w:rsidR="00725145" w:rsidRPr="00172624" w:rsidRDefault="00725145" w:rsidP="00022893">
      <w:pPr>
        <w:pStyle w:val="Tekstpodstawowywcity"/>
        <w:tabs>
          <w:tab w:val="num" w:pos="1080"/>
        </w:tabs>
        <w:spacing w:line="276" w:lineRule="auto"/>
        <w:rPr>
          <w:rFonts w:ascii="Verdana" w:hAnsi="Verdana" w:cs="Arial"/>
          <w:sz w:val="20"/>
        </w:rPr>
      </w:pPr>
    </w:p>
    <w:p w:rsidR="00725145" w:rsidRPr="00172624" w:rsidRDefault="00725145" w:rsidP="00022893">
      <w:pPr>
        <w:pStyle w:val="Tekstpodstawowywcity"/>
        <w:tabs>
          <w:tab w:val="num" w:pos="1080"/>
        </w:tabs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  <w:u w:val="single"/>
        </w:rPr>
        <w:t>W</w:t>
      </w:r>
      <w:r w:rsidR="00742410" w:rsidRPr="00172624">
        <w:rPr>
          <w:rFonts w:ascii="Verdana" w:hAnsi="Verdana" w:cs="Arial"/>
          <w:sz w:val="20"/>
          <w:u w:val="single"/>
        </w:rPr>
        <w:t>ymagane kwalifikacje:</w:t>
      </w:r>
      <w:r w:rsidR="00742410" w:rsidRPr="00172624">
        <w:rPr>
          <w:rFonts w:ascii="Verdana" w:hAnsi="Verdana" w:cs="Arial"/>
          <w:sz w:val="20"/>
        </w:rPr>
        <w:t xml:space="preserve">  lekarz specjalista w zakresie kardiol</w:t>
      </w:r>
      <w:r w:rsidRPr="00172624">
        <w:rPr>
          <w:rFonts w:ascii="Verdana" w:hAnsi="Verdana" w:cs="Arial"/>
          <w:sz w:val="20"/>
        </w:rPr>
        <w:t>ogii; wymagane minimum 5 letnie</w:t>
      </w:r>
    </w:p>
    <w:p w:rsidR="00742410" w:rsidRPr="00172624" w:rsidRDefault="00742410" w:rsidP="00022893">
      <w:pPr>
        <w:pStyle w:val="Tekstpodstawowywcity"/>
        <w:tabs>
          <w:tab w:val="num" w:pos="1080"/>
        </w:tabs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doświadczenie w </w:t>
      </w:r>
      <w:proofErr w:type="spellStart"/>
      <w:r w:rsidRPr="00172624">
        <w:rPr>
          <w:rFonts w:ascii="Verdana" w:hAnsi="Verdana" w:cs="Arial"/>
          <w:sz w:val="20"/>
        </w:rPr>
        <w:t>ww</w:t>
      </w:r>
      <w:proofErr w:type="spellEnd"/>
      <w:r w:rsidRPr="00172624">
        <w:rPr>
          <w:rFonts w:ascii="Verdana" w:hAnsi="Verdana" w:cs="Arial"/>
          <w:sz w:val="20"/>
        </w:rPr>
        <w:t xml:space="preserve"> zakresie</w:t>
      </w:r>
    </w:p>
    <w:p w:rsidR="00022893" w:rsidRPr="00172624" w:rsidRDefault="00022893" w:rsidP="00022893">
      <w:pPr>
        <w:pStyle w:val="Tekstpodstawowywcity"/>
        <w:spacing w:line="276" w:lineRule="auto"/>
        <w:rPr>
          <w:rFonts w:ascii="Verdana" w:hAnsi="Verdana" w:cs="Arial"/>
          <w:b/>
          <w:sz w:val="20"/>
          <w:u w:val="single"/>
        </w:rPr>
      </w:pPr>
    </w:p>
    <w:p w:rsidR="00BD37C0" w:rsidRPr="00172624" w:rsidRDefault="00821403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3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.</w:t>
      </w:r>
      <w:r w:rsidR="00BD37C0"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 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pulmonologia</w:t>
      </w:r>
      <w:r w:rsidR="00BD37C0"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: </w:t>
      </w:r>
    </w:p>
    <w:p w:rsidR="0059378A" w:rsidRPr="00172624" w:rsidRDefault="0059378A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  <w:u w:val="single"/>
        </w:rPr>
      </w:pPr>
    </w:p>
    <w:p w:rsidR="00BD37C0" w:rsidRPr="00172624" w:rsidRDefault="0039476B" w:rsidP="00022893">
      <w:pPr>
        <w:pStyle w:val="Tekstpodstawowywcity"/>
        <w:spacing w:line="276" w:lineRule="auto"/>
        <w:rPr>
          <w:rFonts w:ascii="Verdana" w:hAnsi="Verdana"/>
          <w:sz w:val="20"/>
        </w:rPr>
      </w:pPr>
      <w:r w:rsidRPr="00172624">
        <w:rPr>
          <w:rFonts w:ascii="Verdana" w:hAnsi="Verdana" w:cs="Arial"/>
          <w:sz w:val="20"/>
        </w:rPr>
        <w:t xml:space="preserve">- </w:t>
      </w:r>
      <w:r w:rsidR="00BD37C0" w:rsidRPr="00172624">
        <w:rPr>
          <w:rFonts w:ascii="Verdana" w:hAnsi="Verdana" w:cs="Arial"/>
          <w:sz w:val="20"/>
        </w:rPr>
        <w:t>udzielanie świadczeń diagnostyczno-terapeutycznych</w:t>
      </w:r>
      <w:r w:rsidR="00172624" w:rsidRPr="00172624">
        <w:rPr>
          <w:rFonts w:ascii="Verdana" w:hAnsi="Verdana" w:cs="Arial"/>
          <w:sz w:val="20"/>
        </w:rPr>
        <w:t xml:space="preserve"> w ramach ordynacji podstawowej oraz</w:t>
      </w:r>
      <w:r w:rsidR="00BD37C0" w:rsidRPr="00172624">
        <w:rPr>
          <w:rFonts w:ascii="Verdana" w:hAnsi="Verdana" w:cs="Arial"/>
          <w:sz w:val="20"/>
        </w:rPr>
        <w:t xml:space="preserve"> w ramach dyspozycyjności dyżurowej zgodnie z harmonogramem zatwierdzonym przez Udzielającego zamówienia.</w:t>
      </w:r>
    </w:p>
    <w:p w:rsidR="00BD37C0" w:rsidRPr="00172624" w:rsidRDefault="0039476B" w:rsidP="00022893">
      <w:pPr>
        <w:pStyle w:val="Tekstpodstawowywcity2"/>
        <w:spacing w:line="276" w:lineRule="auto"/>
        <w:jc w:val="both"/>
        <w:rPr>
          <w:rFonts w:ascii="Verdana" w:hAnsi="Verdana" w:cs="Arial"/>
          <w:sz w:val="20"/>
        </w:rPr>
      </w:pPr>
      <w:r w:rsidRPr="00172624">
        <w:rPr>
          <w:rFonts w:ascii="Verdana" w:hAnsi="Verdana"/>
          <w:sz w:val="20"/>
        </w:rPr>
        <w:t xml:space="preserve">- </w:t>
      </w:r>
      <w:r w:rsidR="00BD37C0" w:rsidRPr="00172624">
        <w:rPr>
          <w:rFonts w:ascii="Verdana" w:hAnsi="Verdana"/>
          <w:sz w:val="20"/>
        </w:rPr>
        <w:t xml:space="preserve">inne czynności wynikające z zasad udzielania świadczeń zdrowotnych </w:t>
      </w:r>
      <w:r w:rsidR="00BD37C0" w:rsidRPr="00172624">
        <w:rPr>
          <w:rFonts w:ascii="Verdana" w:hAnsi="Verdana" w:cs="Arial"/>
          <w:sz w:val="20"/>
        </w:rPr>
        <w:t>na oddziale pulmonologii</w:t>
      </w:r>
    </w:p>
    <w:p w:rsidR="00172624" w:rsidRPr="00172624" w:rsidRDefault="00172624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2410" w:rsidRPr="00172624" w:rsidRDefault="00742410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Wymagane kwalifikacje: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Fonts w:ascii="Verdana" w:hAnsi="Verdana" w:cs="Arial"/>
          <w:sz w:val="20"/>
        </w:rPr>
        <w:t>lekarz specjalista w zakresie pulmonologii; wymagane minimum 5 letnie doświadczenie w ww. zakresie;</w:t>
      </w:r>
    </w:p>
    <w:p w:rsidR="00742410" w:rsidRPr="00172624" w:rsidRDefault="00742410" w:rsidP="00022893">
      <w:pPr>
        <w:pStyle w:val="Tekstpodstawowywcity2"/>
        <w:spacing w:line="276" w:lineRule="auto"/>
        <w:jc w:val="both"/>
        <w:rPr>
          <w:rFonts w:ascii="Verdana" w:hAnsi="Verdana"/>
          <w:sz w:val="20"/>
        </w:rPr>
      </w:pPr>
    </w:p>
    <w:p w:rsidR="00BD37C0" w:rsidRPr="00172624" w:rsidRDefault="00821403" w:rsidP="00022893">
      <w:pPr>
        <w:pStyle w:val="Tekstpodstawowywcity2"/>
        <w:spacing w:line="276" w:lineRule="auto"/>
        <w:jc w:val="both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b/>
          <w:sz w:val="20"/>
          <w:u w:val="single"/>
        </w:rPr>
        <w:t>4</w:t>
      </w:r>
      <w:r w:rsidR="00742410" w:rsidRPr="00172624">
        <w:rPr>
          <w:rFonts w:ascii="Verdana" w:hAnsi="Verdana" w:cs="Arial"/>
          <w:b/>
          <w:sz w:val="20"/>
          <w:u w:val="single"/>
        </w:rPr>
        <w:t>. pulmonologia</w:t>
      </w:r>
      <w:r w:rsidR="00BD37C0" w:rsidRPr="00172624">
        <w:rPr>
          <w:rFonts w:ascii="Verdana" w:hAnsi="Verdana" w:cs="Arial"/>
          <w:b/>
          <w:sz w:val="20"/>
          <w:u w:val="single"/>
        </w:rPr>
        <w:t xml:space="preserve"> w ramach poradni specjalistycznych</w:t>
      </w:r>
      <w:r w:rsidR="00BD37C0" w:rsidRPr="00172624">
        <w:rPr>
          <w:rFonts w:ascii="Verdana" w:hAnsi="Verdana" w:cs="Arial"/>
          <w:sz w:val="20"/>
        </w:rPr>
        <w:t>:</w:t>
      </w:r>
    </w:p>
    <w:p w:rsidR="0059378A" w:rsidRPr="00172624" w:rsidRDefault="0059378A" w:rsidP="00022893">
      <w:pPr>
        <w:pStyle w:val="Tekstpodstawowywcity2"/>
        <w:spacing w:line="276" w:lineRule="auto"/>
        <w:jc w:val="both"/>
        <w:rPr>
          <w:rFonts w:ascii="Verdana" w:hAnsi="Verdana" w:cs="Arial"/>
          <w:sz w:val="20"/>
        </w:rPr>
      </w:pPr>
    </w:p>
    <w:p w:rsidR="00BD37C0" w:rsidRPr="00172624" w:rsidRDefault="0039476B" w:rsidP="00022893">
      <w:pPr>
        <w:pStyle w:val="Tekstpodstawowywcity"/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- </w:t>
      </w:r>
      <w:r w:rsidR="00BD37C0" w:rsidRPr="00172624">
        <w:rPr>
          <w:rFonts w:ascii="Verdana" w:hAnsi="Verdana" w:cs="Arial"/>
          <w:sz w:val="20"/>
        </w:rPr>
        <w:t>udzielanie świadczeń diagnostyczno-terapeutycznych w poradni specjalistycznej,</w:t>
      </w:r>
    </w:p>
    <w:p w:rsidR="00BD37C0" w:rsidRPr="00172624" w:rsidRDefault="0039476B" w:rsidP="00022893">
      <w:pPr>
        <w:spacing w:line="276" w:lineRule="auto"/>
        <w:jc w:val="both"/>
        <w:rPr>
          <w:rFonts w:ascii="Verdana" w:hAnsi="Verdana" w:cs="Arial"/>
        </w:rPr>
      </w:pPr>
      <w:r w:rsidRPr="00172624">
        <w:rPr>
          <w:rFonts w:ascii="Verdana" w:hAnsi="Verdana" w:cs="Arial"/>
        </w:rPr>
        <w:t xml:space="preserve">- </w:t>
      </w:r>
      <w:r w:rsidR="00BD37C0" w:rsidRPr="00172624">
        <w:rPr>
          <w:rFonts w:ascii="Verdana" w:hAnsi="Verdana" w:cs="Arial"/>
        </w:rPr>
        <w:t>innych czynności wynikających z zasad udzielania świadczeń zdrowotnych.</w:t>
      </w:r>
    </w:p>
    <w:p w:rsidR="00172624" w:rsidRPr="00172624" w:rsidRDefault="00172624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BD37C0" w:rsidRPr="00172624" w:rsidRDefault="00BD37C0" w:rsidP="00022893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Wymagane kwalifikacje: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Fonts w:ascii="Verdana" w:hAnsi="Verdana" w:cs="Arial"/>
          <w:sz w:val="20"/>
        </w:rPr>
        <w:t>lekarz specjalista w zakresie pulmonologii; wymagane minimum 5 letnie doświadczenie w ww. zakresie;</w:t>
      </w:r>
    </w:p>
    <w:p w:rsidR="00BD37C0" w:rsidRPr="00172624" w:rsidRDefault="00BD37C0" w:rsidP="00022893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B80478" w:rsidRPr="00172624" w:rsidRDefault="00821403" w:rsidP="00022893">
      <w:pPr>
        <w:spacing w:line="276" w:lineRule="auto"/>
        <w:jc w:val="both"/>
        <w:rPr>
          <w:rFonts w:ascii="Verdana" w:hAnsi="Verdana" w:cs="Rubik"/>
          <w:u w:val="single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5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.</w:t>
      </w:r>
      <w:r w:rsidR="00BD37C0"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 </w:t>
      </w:r>
      <w:proofErr w:type="spellStart"/>
      <w:r w:rsidR="00B80478" w:rsidRPr="00172624">
        <w:rPr>
          <w:rFonts w:ascii="Verdana" w:hAnsi="Verdana" w:cs="Rubik"/>
          <w:b/>
          <w:u w:val="single"/>
        </w:rPr>
        <w:t>elektroradiologi</w:t>
      </w:r>
      <w:r w:rsidR="00BD37C0" w:rsidRPr="00172624">
        <w:rPr>
          <w:rFonts w:ascii="Verdana" w:hAnsi="Verdana" w:cs="Rubik"/>
          <w:b/>
          <w:u w:val="single"/>
        </w:rPr>
        <w:t>a</w:t>
      </w:r>
      <w:proofErr w:type="spellEnd"/>
      <w:r w:rsidR="00B80478" w:rsidRPr="00172624">
        <w:rPr>
          <w:rFonts w:ascii="Verdana" w:hAnsi="Verdana" w:cs="Rubik"/>
          <w:u w:val="single"/>
        </w:rPr>
        <w:t>:</w:t>
      </w:r>
    </w:p>
    <w:p w:rsidR="0059378A" w:rsidRPr="00172624" w:rsidRDefault="0059378A" w:rsidP="00022893">
      <w:pPr>
        <w:spacing w:line="276" w:lineRule="auto"/>
        <w:jc w:val="both"/>
        <w:rPr>
          <w:rFonts w:ascii="Verdana" w:hAnsi="Verdana" w:cs="Rubik"/>
          <w:u w:val="single"/>
        </w:rPr>
      </w:pPr>
    </w:p>
    <w:p w:rsidR="00B80478" w:rsidRPr="00172624" w:rsidRDefault="0039476B" w:rsidP="00022893">
      <w:pPr>
        <w:pStyle w:val="Tekstpodstawowywcity"/>
        <w:spacing w:line="276" w:lineRule="auto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 xml:space="preserve">- </w:t>
      </w:r>
      <w:r w:rsidR="00B80478" w:rsidRPr="00172624">
        <w:rPr>
          <w:rFonts w:ascii="Verdana" w:hAnsi="Verdana" w:cs="Rubik"/>
          <w:sz w:val="20"/>
        </w:rPr>
        <w:t>sprawowanie opieki nad pacjentami Zakładu, w czasie wykonywania badań i po badaniu,</w:t>
      </w:r>
    </w:p>
    <w:p w:rsidR="00B80478" w:rsidRPr="00172624" w:rsidRDefault="0039476B" w:rsidP="00022893">
      <w:pPr>
        <w:pStyle w:val="Tekstpodstawowywcity"/>
        <w:spacing w:line="276" w:lineRule="auto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 xml:space="preserve">- </w:t>
      </w:r>
      <w:r w:rsidR="00B80478" w:rsidRPr="00172624">
        <w:rPr>
          <w:rFonts w:ascii="Verdana" w:hAnsi="Verdana" w:cs="Rubik"/>
          <w:sz w:val="20"/>
        </w:rPr>
        <w:t>wykonywanie badań TK i współuczestniczenie w biopsji pod kontrolą TK,</w:t>
      </w:r>
      <w:r w:rsidR="00172624" w:rsidRPr="00172624">
        <w:rPr>
          <w:rFonts w:ascii="Verdana" w:hAnsi="Verdana" w:cs="Rubik"/>
          <w:sz w:val="20"/>
        </w:rPr>
        <w:t xml:space="preserve"> średnia miesięczna ilość wykonywanych badań – 450szt.</w:t>
      </w:r>
    </w:p>
    <w:p w:rsidR="00172624" w:rsidRPr="00172624" w:rsidRDefault="00172624" w:rsidP="00022893">
      <w:pPr>
        <w:pStyle w:val="Tekstpodstawowywcity2"/>
        <w:spacing w:line="276" w:lineRule="auto"/>
        <w:ind w:left="54" w:hanging="54"/>
        <w:jc w:val="both"/>
        <w:rPr>
          <w:rFonts w:ascii="Verdana" w:hAnsi="Verdana" w:cs="Rubik"/>
          <w:sz w:val="20"/>
        </w:rPr>
      </w:pPr>
    </w:p>
    <w:p w:rsidR="00B80478" w:rsidRPr="00172624" w:rsidRDefault="00172624" w:rsidP="00022893">
      <w:pPr>
        <w:pStyle w:val="Tekstpodstawowywcity2"/>
        <w:spacing w:line="276" w:lineRule="auto"/>
        <w:ind w:left="54" w:hanging="54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  <w:u w:val="single"/>
        </w:rPr>
        <w:t>Wymagane kwalifikacje:</w:t>
      </w:r>
      <w:r w:rsidRPr="00172624">
        <w:rPr>
          <w:rFonts w:ascii="Verdana" w:hAnsi="Verdana" w:cs="Rubik"/>
          <w:sz w:val="20"/>
        </w:rPr>
        <w:t xml:space="preserve"> technik </w:t>
      </w:r>
      <w:proofErr w:type="spellStart"/>
      <w:r w:rsidR="00B80478" w:rsidRPr="00172624">
        <w:rPr>
          <w:rFonts w:ascii="Verdana" w:hAnsi="Verdana" w:cs="Rubik"/>
          <w:sz w:val="20"/>
        </w:rPr>
        <w:t>elektroradiologii</w:t>
      </w:r>
      <w:proofErr w:type="spellEnd"/>
      <w:r w:rsidR="00B80478" w:rsidRPr="00172624">
        <w:rPr>
          <w:rFonts w:ascii="Verdana" w:hAnsi="Verdana" w:cs="Rubik"/>
          <w:sz w:val="20"/>
        </w:rPr>
        <w:t xml:space="preserve">, wymagane minimum 5 letnie doświadczenie w </w:t>
      </w:r>
      <w:proofErr w:type="spellStart"/>
      <w:r w:rsidR="00B80478" w:rsidRPr="00172624">
        <w:rPr>
          <w:rFonts w:ascii="Verdana" w:hAnsi="Verdana" w:cs="Rubik"/>
          <w:sz w:val="20"/>
        </w:rPr>
        <w:t>ww</w:t>
      </w:r>
      <w:proofErr w:type="spellEnd"/>
      <w:r w:rsidR="00B80478" w:rsidRPr="00172624">
        <w:rPr>
          <w:rFonts w:ascii="Verdana" w:hAnsi="Verdana" w:cs="Rubik"/>
          <w:sz w:val="20"/>
        </w:rPr>
        <w:t xml:space="preserve"> zakresie, </w:t>
      </w:r>
    </w:p>
    <w:p w:rsidR="00B80478" w:rsidRPr="00172624" w:rsidRDefault="00821403" w:rsidP="00022893">
      <w:pPr>
        <w:pStyle w:val="Tekstpodstawowywcity"/>
        <w:tabs>
          <w:tab w:val="left" w:pos="709"/>
        </w:tabs>
        <w:spacing w:line="276" w:lineRule="auto"/>
        <w:rPr>
          <w:rFonts w:ascii="Verdana" w:hAnsi="Verdana" w:cs="Arial"/>
          <w:b/>
          <w:sz w:val="20"/>
        </w:rPr>
      </w:pPr>
      <w:r w:rsidRPr="00172624">
        <w:rPr>
          <w:rFonts w:ascii="Verdana" w:hAnsi="Verdana" w:cs="Arial"/>
          <w:b/>
          <w:sz w:val="20"/>
          <w:u w:val="single"/>
        </w:rPr>
        <w:lastRenderedPageBreak/>
        <w:t>6</w:t>
      </w:r>
      <w:r w:rsidR="00BD37C0" w:rsidRPr="00172624">
        <w:rPr>
          <w:rFonts w:ascii="Verdana" w:hAnsi="Verdana" w:cs="Arial"/>
          <w:b/>
          <w:sz w:val="20"/>
          <w:u w:val="single"/>
        </w:rPr>
        <w:t xml:space="preserve">. </w:t>
      </w:r>
      <w:r w:rsidR="00B80478" w:rsidRPr="00172624">
        <w:rPr>
          <w:rFonts w:ascii="Verdana" w:hAnsi="Verdana" w:cs="Arial"/>
          <w:b/>
          <w:sz w:val="20"/>
          <w:u w:val="single"/>
        </w:rPr>
        <w:t xml:space="preserve"> anestezjologi</w:t>
      </w:r>
      <w:r w:rsidR="00BD37C0" w:rsidRPr="00172624">
        <w:rPr>
          <w:rFonts w:ascii="Verdana" w:hAnsi="Verdana" w:cs="Arial"/>
          <w:b/>
          <w:sz w:val="20"/>
          <w:u w:val="single"/>
        </w:rPr>
        <w:t>a i intensywna terapia</w:t>
      </w:r>
      <w:r w:rsidR="00B80478" w:rsidRPr="00172624">
        <w:rPr>
          <w:rFonts w:ascii="Verdana" w:hAnsi="Verdana" w:cs="Arial"/>
          <w:b/>
          <w:sz w:val="20"/>
        </w:rPr>
        <w:t xml:space="preserve">: </w:t>
      </w:r>
    </w:p>
    <w:p w:rsidR="0059378A" w:rsidRPr="00172624" w:rsidRDefault="0059378A" w:rsidP="00022893">
      <w:pPr>
        <w:pStyle w:val="Tekstpodstawowywcity"/>
        <w:tabs>
          <w:tab w:val="left" w:pos="709"/>
        </w:tabs>
        <w:spacing w:line="276" w:lineRule="auto"/>
        <w:rPr>
          <w:rFonts w:ascii="Verdana" w:hAnsi="Verdana" w:cs="Arial"/>
          <w:b/>
          <w:sz w:val="20"/>
        </w:rPr>
      </w:pPr>
    </w:p>
    <w:p w:rsidR="00B80478" w:rsidRPr="00172624" w:rsidRDefault="0039476B" w:rsidP="00022893">
      <w:pPr>
        <w:pStyle w:val="Tekstpodstawowywcity"/>
        <w:tabs>
          <w:tab w:val="left" w:pos="709"/>
        </w:tabs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- </w:t>
      </w:r>
      <w:r w:rsidR="00B80478" w:rsidRPr="00172624">
        <w:rPr>
          <w:rFonts w:ascii="Verdana" w:hAnsi="Verdana" w:cs="Arial"/>
          <w:sz w:val="20"/>
        </w:rPr>
        <w:t>znieczulenia do zabiegów operacyjnych Udzielającego zamówienia zgodnie z ustalonym harmonogramem oraz całodobowe znieczulania do zabiegów nieplanowych,</w:t>
      </w:r>
    </w:p>
    <w:p w:rsidR="00B80478" w:rsidRPr="00172624" w:rsidRDefault="0039476B" w:rsidP="00022893">
      <w:pPr>
        <w:pStyle w:val="Tekstpodstawowywcity"/>
        <w:spacing w:line="276" w:lineRule="auto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- </w:t>
      </w:r>
      <w:r w:rsidR="00B80478" w:rsidRPr="00172624">
        <w:rPr>
          <w:rFonts w:ascii="Verdana" w:hAnsi="Verdana" w:cs="Arial"/>
          <w:sz w:val="20"/>
        </w:rPr>
        <w:t>udzielanie świadczeń diagnostyczno-terapeutycznych, w tym</w:t>
      </w:r>
      <w:r w:rsidR="00172624" w:rsidRPr="00172624">
        <w:rPr>
          <w:rFonts w:ascii="Verdana" w:hAnsi="Verdana" w:cs="Arial"/>
          <w:sz w:val="20"/>
        </w:rPr>
        <w:t xml:space="preserve"> w ramach ordynacji podstawowej oraz</w:t>
      </w:r>
      <w:r w:rsidR="00B80478" w:rsidRPr="00172624">
        <w:rPr>
          <w:rFonts w:ascii="Verdana" w:hAnsi="Verdana" w:cs="Arial"/>
          <w:sz w:val="20"/>
        </w:rPr>
        <w:t xml:space="preserve"> w ramach dyspozycyjności dyżurowej zgodnie z harmonogramem zatwierdzonym przez Udzielającego zamówienia.</w:t>
      </w:r>
    </w:p>
    <w:p w:rsidR="00B80478" w:rsidRPr="00172624" w:rsidRDefault="0039476B" w:rsidP="00022893">
      <w:pPr>
        <w:pStyle w:val="Tekstpodstawowywcity2"/>
        <w:spacing w:line="276" w:lineRule="auto"/>
        <w:jc w:val="both"/>
        <w:rPr>
          <w:rFonts w:ascii="Verdana" w:hAnsi="Verdana"/>
          <w:sz w:val="20"/>
        </w:rPr>
      </w:pPr>
      <w:r w:rsidRPr="00172624">
        <w:rPr>
          <w:rFonts w:ascii="Verdana" w:hAnsi="Verdana"/>
          <w:sz w:val="20"/>
        </w:rPr>
        <w:t xml:space="preserve">-  </w:t>
      </w:r>
      <w:r w:rsidR="00B80478" w:rsidRPr="00172624">
        <w:rPr>
          <w:rFonts w:ascii="Verdana" w:hAnsi="Verdana"/>
          <w:sz w:val="20"/>
        </w:rPr>
        <w:t>inne czynności wynikające z zasad udzielania świadczeń zdrowotnych</w:t>
      </w:r>
    </w:p>
    <w:p w:rsidR="00172624" w:rsidRPr="00172624" w:rsidRDefault="00172624" w:rsidP="00022893">
      <w:pPr>
        <w:pStyle w:val="Tekstpodstawowywcity2"/>
        <w:spacing w:line="276" w:lineRule="auto"/>
        <w:jc w:val="both"/>
        <w:rPr>
          <w:rFonts w:ascii="Verdana" w:hAnsi="Verdana" w:cs="Arial"/>
          <w:sz w:val="20"/>
        </w:rPr>
      </w:pPr>
    </w:p>
    <w:p w:rsidR="00B80478" w:rsidRPr="00172624" w:rsidRDefault="00B80478" w:rsidP="00022893">
      <w:pPr>
        <w:spacing w:after="80" w:line="276" w:lineRule="auto"/>
        <w:jc w:val="both"/>
        <w:rPr>
          <w:rFonts w:ascii="Verdana" w:hAnsi="Verdana" w:cs="Arial"/>
        </w:rPr>
      </w:pPr>
      <w:r w:rsidRPr="00172624">
        <w:rPr>
          <w:rFonts w:ascii="Verdana" w:hAnsi="Verdana" w:cs="Arial"/>
          <w:u w:val="single"/>
        </w:rPr>
        <w:t>Wymagane kwalifikacje:</w:t>
      </w:r>
      <w:r w:rsidRPr="00172624">
        <w:rPr>
          <w:rFonts w:ascii="Verdana" w:hAnsi="Verdana" w:cs="Arial"/>
        </w:rPr>
        <w:t xml:space="preserve"> lekarz specjalista w zakresie anestezjologii i intensywnej terapii, wymagane minimum 5 letnie doświadczenie w ww. zakresie,</w:t>
      </w:r>
    </w:p>
    <w:p w:rsidR="0039476B" w:rsidRPr="00172624" w:rsidRDefault="0039476B" w:rsidP="00022893">
      <w:pPr>
        <w:pStyle w:val="Tekstpodstawowy"/>
        <w:spacing w:line="276" w:lineRule="auto"/>
        <w:jc w:val="both"/>
        <w:rPr>
          <w:rFonts w:ascii="Verdana" w:hAnsi="Verdana"/>
          <w:b/>
          <w:sz w:val="20"/>
          <w:u w:val="single"/>
        </w:rPr>
      </w:pPr>
    </w:p>
    <w:p w:rsidR="00BD37C0" w:rsidRPr="00172624" w:rsidRDefault="00821403" w:rsidP="00022893">
      <w:pPr>
        <w:pStyle w:val="Tekstpodstawowy"/>
        <w:spacing w:line="276" w:lineRule="auto"/>
        <w:jc w:val="both"/>
        <w:rPr>
          <w:rFonts w:ascii="Verdana" w:hAnsi="Verdana"/>
          <w:b/>
          <w:sz w:val="20"/>
          <w:u w:val="single"/>
        </w:rPr>
      </w:pPr>
      <w:r w:rsidRPr="00172624">
        <w:rPr>
          <w:rFonts w:ascii="Verdana" w:hAnsi="Verdana"/>
          <w:b/>
          <w:sz w:val="20"/>
          <w:u w:val="single"/>
        </w:rPr>
        <w:t>7</w:t>
      </w:r>
      <w:r w:rsidR="00BD37C0" w:rsidRPr="00172624">
        <w:rPr>
          <w:rFonts w:ascii="Verdana" w:hAnsi="Verdana"/>
          <w:b/>
          <w:sz w:val="20"/>
          <w:u w:val="single"/>
        </w:rPr>
        <w:t>. kontrola</w:t>
      </w:r>
      <w:r w:rsidR="00626424" w:rsidRPr="00172624">
        <w:rPr>
          <w:rFonts w:ascii="Verdana" w:hAnsi="Verdana"/>
          <w:b/>
          <w:sz w:val="20"/>
          <w:u w:val="single"/>
        </w:rPr>
        <w:t xml:space="preserve"> zakażeń szpitalnych</w:t>
      </w:r>
      <w:r w:rsidR="00BD37C0" w:rsidRPr="00172624">
        <w:rPr>
          <w:rFonts w:ascii="Verdana" w:hAnsi="Verdana"/>
          <w:b/>
          <w:sz w:val="20"/>
          <w:u w:val="single"/>
        </w:rPr>
        <w:t>:</w:t>
      </w:r>
    </w:p>
    <w:p w:rsidR="00172624" w:rsidRPr="00172624" w:rsidRDefault="00C41536" w:rsidP="00172624">
      <w:pPr>
        <w:pStyle w:val="Tekstpodstawowy"/>
        <w:spacing w:line="276" w:lineRule="auto"/>
        <w:jc w:val="both"/>
        <w:rPr>
          <w:rFonts w:ascii="Verdana" w:hAnsi="Verdana"/>
          <w:sz w:val="20"/>
        </w:rPr>
      </w:pPr>
      <w:r w:rsidRPr="00172624">
        <w:rPr>
          <w:rFonts w:ascii="Verdana" w:hAnsi="Verdana"/>
          <w:sz w:val="20"/>
        </w:rPr>
        <w:br/>
      </w:r>
      <w:r w:rsidR="00172624" w:rsidRPr="00172624">
        <w:rPr>
          <w:rFonts w:ascii="Verdana" w:hAnsi="Verdana"/>
          <w:sz w:val="20"/>
        </w:rPr>
        <w:t xml:space="preserve">- </w:t>
      </w:r>
      <w:r w:rsidR="00172624" w:rsidRPr="00172624">
        <w:rPr>
          <w:rFonts w:ascii="Verdana" w:hAnsi="Verdana" w:cs="Arial"/>
          <w:color w:val="222222"/>
          <w:sz w:val="20"/>
        </w:rPr>
        <w:t>bieżąca ocena sytuacji epidemiologicznej, nadzorowanie i przestrzeganie procedur zapewniających ochronę przed zakażeniami zakładowymi oraz likwidowanie zakażeń szpitalnych</w:t>
      </w:r>
      <w:r w:rsidR="00172624" w:rsidRPr="00172624">
        <w:rPr>
          <w:rFonts w:ascii="Verdana" w:hAnsi="Verdana"/>
          <w:sz w:val="20"/>
        </w:rPr>
        <w:t xml:space="preserve"> </w:t>
      </w:r>
      <w:r w:rsidR="00172624">
        <w:rPr>
          <w:rFonts w:ascii="Verdana" w:hAnsi="Verdana"/>
          <w:sz w:val="20"/>
        </w:rPr>
        <w:t>w</w:t>
      </w:r>
      <w:r w:rsidR="00172624" w:rsidRPr="00172624">
        <w:rPr>
          <w:rFonts w:ascii="Verdana" w:hAnsi="Verdana"/>
          <w:sz w:val="20"/>
        </w:rPr>
        <w:t>WCPIT: Szpital w Poznaniu, Szpital w Ludwikowie, Szpital w Chodzieży</w:t>
      </w:r>
      <w:r w:rsidR="00172624">
        <w:rPr>
          <w:rFonts w:ascii="Verdana" w:hAnsi="Verdana"/>
          <w:sz w:val="20"/>
        </w:rPr>
        <w:t>.</w:t>
      </w:r>
      <w:r w:rsidR="00172624" w:rsidRPr="00172624">
        <w:rPr>
          <w:rFonts w:ascii="Verdana" w:hAnsi="Verdana"/>
          <w:sz w:val="20"/>
        </w:rPr>
        <w:br/>
      </w:r>
    </w:p>
    <w:p w:rsidR="0039476B" w:rsidRPr="00172624" w:rsidRDefault="00172624" w:rsidP="00022893">
      <w:pPr>
        <w:pStyle w:val="Tekstpodstawowy"/>
        <w:spacing w:line="276" w:lineRule="auto"/>
        <w:jc w:val="both"/>
        <w:rPr>
          <w:rFonts w:ascii="Verdana" w:hAnsi="Verdana"/>
          <w:sz w:val="20"/>
        </w:rPr>
      </w:pPr>
      <w:r w:rsidRPr="00172624">
        <w:rPr>
          <w:rFonts w:ascii="Verdana" w:hAnsi="Verdana"/>
          <w:sz w:val="20"/>
          <w:u w:val="single"/>
        </w:rPr>
        <w:t>Wymagane kwalifikacje:</w:t>
      </w:r>
      <w:r w:rsidRPr="00172624">
        <w:rPr>
          <w:rFonts w:ascii="Verdana" w:hAnsi="Verdana"/>
          <w:sz w:val="20"/>
        </w:rPr>
        <w:t xml:space="preserve"> </w:t>
      </w:r>
      <w:r w:rsidR="00C41536" w:rsidRPr="00172624">
        <w:rPr>
          <w:rFonts w:ascii="Verdana" w:hAnsi="Verdana"/>
          <w:sz w:val="20"/>
        </w:rPr>
        <w:t>lekarz specjalist</w:t>
      </w:r>
      <w:r w:rsidRPr="00172624">
        <w:rPr>
          <w:rFonts w:ascii="Verdana" w:hAnsi="Verdana"/>
          <w:sz w:val="20"/>
        </w:rPr>
        <w:t>a</w:t>
      </w:r>
      <w:r w:rsidR="00C41536" w:rsidRPr="00172624">
        <w:rPr>
          <w:rFonts w:ascii="Verdana" w:hAnsi="Verdana"/>
          <w:sz w:val="20"/>
        </w:rPr>
        <w:t xml:space="preserve"> w jednej z następujących dziedzin medycyny: epidemiologia lub higiena i epidemiologia, mikrobiologia lub mikrobiologia lekarska, choroby zakaźne, organizacja ochrony zdrowia, zdrowie publiczne lub</w:t>
      </w:r>
      <w:r w:rsidR="00C41536" w:rsidRPr="00172624">
        <w:rPr>
          <w:rFonts w:ascii="Verdana" w:hAnsi="Verdana"/>
          <w:sz w:val="20"/>
        </w:rPr>
        <w:br/>
        <w:t>lekarza, który rozpoczął specjalizację w jednej z powyższych dziedzin  lub</w:t>
      </w:r>
      <w:r w:rsidR="00C41536" w:rsidRPr="00172624">
        <w:rPr>
          <w:rFonts w:ascii="Verdana" w:hAnsi="Verdana"/>
          <w:sz w:val="20"/>
        </w:rPr>
        <w:br/>
        <w:t>posiada inną specjalizację oraz co najmniej 2-letnie doświadczenie w pracy w zespole kontroli zakażeń szpitalnych i ukończył kurs specjalistyczny w zakresie epidemiologii szpitalnej i posiada świadectwo jego ukończenia lub jest w trakcie odbywania kursu specjalistycznego w zakresie epidemiologii.</w:t>
      </w:r>
    </w:p>
    <w:p w:rsidR="00C41536" w:rsidRPr="00172624" w:rsidRDefault="00C41536" w:rsidP="00022893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BD37C0" w:rsidRPr="00172624" w:rsidRDefault="00821403" w:rsidP="00022893">
      <w:pPr>
        <w:pStyle w:val="Tekstpodstawowy"/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8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.</w:t>
      </w:r>
      <w:r w:rsidR="00BD37C0"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 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medycyna</w:t>
      </w:r>
      <w:r w:rsidR="00626424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 xml:space="preserve"> paliatywn</w:t>
      </w:r>
      <w:r w:rsidR="00BD37C0" w:rsidRPr="00172624">
        <w:rPr>
          <w:rStyle w:val="FontStyle35"/>
          <w:rFonts w:ascii="Verdana" w:hAnsi="Verdana"/>
          <w:b/>
          <w:bCs/>
          <w:sz w:val="20"/>
          <w:szCs w:val="20"/>
          <w:u w:val="single"/>
        </w:rPr>
        <w:t>a:</w:t>
      </w:r>
    </w:p>
    <w:p w:rsidR="0059378A" w:rsidRPr="00172624" w:rsidRDefault="0059378A" w:rsidP="00022893">
      <w:pPr>
        <w:pStyle w:val="Tekstpodstawowy"/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  <w:u w:val="single"/>
        </w:rPr>
      </w:pPr>
    </w:p>
    <w:p w:rsidR="00626424" w:rsidRPr="00172624" w:rsidRDefault="0039476B" w:rsidP="00022893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- </w:t>
      </w:r>
      <w:r w:rsidR="00626424" w:rsidRPr="00172624">
        <w:rPr>
          <w:rStyle w:val="FontStyle35"/>
          <w:rFonts w:ascii="Verdana" w:hAnsi="Verdana"/>
          <w:bCs/>
          <w:sz w:val="20"/>
          <w:szCs w:val="20"/>
        </w:rPr>
        <w:t xml:space="preserve">udzielanie świadczeń diagnostyczno-terapeutycznych w WCPIT – </w:t>
      </w:r>
      <w:r w:rsidR="00626424" w:rsidRPr="00172624">
        <w:rPr>
          <w:rStyle w:val="FontStyle35"/>
          <w:rFonts w:ascii="Verdana" w:hAnsi="Verdana"/>
          <w:b/>
          <w:bCs/>
          <w:sz w:val="20"/>
          <w:szCs w:val="20"/>
        </w:rPr>
        <w:t>Szpital w Chodzieży</w:t>
      </w:r>
      <w:r w:rsidR="00626424" w:rsidRPr="00172624">
        <w:rPr>
          <w:rStyle w:val="FontStyle35"/>
          <w:rFonts w:ascii="Verdana" w:hAnsi="Verdana"/>
          <w:bCs/>
          <w:sz w:val="20"/>
          <w:szCs w:val="20"/>
        </w:rPr>
        <w:t xml:space="preserve"> oraz w ramach dyspozycyjności dyżurowej zgodnie z harmonogramem zatwierdzonym przez Udzielającego zamówienia.</w:t>
      </w:r>
    </w:p>
    <w:p w:rsidR="00172624" w:rsidRPr="00172624" w:rsidRDefault="00172624" w:rsidP="00172624">
      <w:pPr>
        <w:suppressAutoHyphens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172624" w:rsidRPr="00172624" w:rsidRDefault="00626424" w:rsidP="00172624">
      <w:pPr>
        <w:suppressAutoHyphens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Wymagane kwalifikacje: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172624" w:rsidRPr="00172624">
        <w:rPr>
          <w:rStyle w:val="FontStyle35"/>
          <w:rFonts w:ascii="Verdana" w:hAnsi="Verdana"/>
          <w:bCs/>
          <w:sz w:val="20"/>
          <w:szCs w:val="20"/>
        </w:rPr>
        <w:t>lekarz specjalista medycyny paliatywnej lub w trakcie specjalizacji, lub lekarz specjalista  po  kursie dla lekarzy medycyny paliatywnej,</w:t>
      </w:r>
      <w:r w:rsidR="00172624" w:rsidRPr="00172624">
        <w:rPr>
          <w:rFonts w:ascii="Verdana" w:hAnsi="Verdana" w:cs="Rubik"/>
        </w:rPr>
        <w:t xml:space="preserve"> wymagane minimum 5 letnie doświadczenie w </w:t>
      </w:r>
      <w:proofErr w:type="spellStart"/>
      <w:r w:rsidR="00172624" w:rsidRPr="00172624">
        <w:rPr>
          <w:rFonts w:ascii="Verdana" w:hAnsi="Verdana" w:cs="Rubik"/>
        </w:rPr>
        <w:t>ww</w:t>
      </w:r>
      <w:proofErr w:type="spellEnd"/>
      <w:r w:rsidR="00172624" w:rsidRPr="00172624">
        <w:rPr>
          <w:rFonts w:ascii="Verdana" w:hAnsi="Verdana" w:cs="Rubik"/>
        </w:rPr>
        <w:t xml:space="preserve"> zakresie</w:t>
      </w:r>
    </w:p>
    <w:p w:rsidR="00626424" w:rsidRPr="00172624" w:rsidRDefault="00626424" w:rsidP="00022893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6A9C" w:rsidRPr="00172624" w:rsidRDefault="00A86A9C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172624" w:rsidRDefault="009470AB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172624" w:rsidRDefault="009470AB" w:rsidP="008047C4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172624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172624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172624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172624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172624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172624" w:rsidRDefault="009470AB" w:rsidP="008047C4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172624">
        <w:rPr>
          <w:rStyle w:val="FontStyle35"/>
          <w:rFonts w:ascii="Verdana" w:hAnsi="Verdana"/>
          <w:bCs/>
          <w:sz w:val="20"/>
          <w:szCs w:val="20"/>
        </w:rPr>
        <w:t>oferty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E269A5" w:rsidRPr="00172624" w:rsidRDefault="00E269A5" w:rsidP="00022893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172624" w:rsidRDefault="009B3DDC" w:rsidP="008047C4">
      <w:pPr>
        <w:pStyle w:val="Tekstpodstawowywcity2"/>
        <w:numPr>
          <w:ilvl w:val="1"/>
          <w:numId w:val="1"/>
        </w:numPr>
        <w:tabs>
          <w:tab w:val="clear" w:pos="1500"/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1907DB" w:rsidRPr="00172624" w:rsidRDefault="001907DB" w:rsidP="00022893">
      <w:pPr>
        <w:pStyle w:val="Tekstpodstawowywcity2"/>
        <w:tabs>
          <w:tab w:val="left" w:pos="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269A5" w:rsidRPr="00172624" w:rsidRDefault="00E269A5" w:rsidP="008047C4">
      <w:pPr>
        <w:pStyle w:val="Tekstpodstawowywcity2"/>
        <w:numPr>
          <w:ilvl w:val="0"/>
          <w:numId w:val="3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172624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E269A5" w:rsidRPr="00172624" w:rsidRDefault="00E269A5" w:rsidP="008047C4">
      <w:pPr>
        <w:pStyle w:val="Tekstpodstawowywcity2"/>
        <w:numPr>
          <w:ilvl w:val="0"/>
          <w:numId w:val="3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E269A5" w:rsidRPr="00172624" w:rsidRDefault="00E269A5" w:rsidP="008047C4">
      <w:pPr>
        <w:numPr>
          <w:ilvl w:val="0"/>
          <w:numId w:val="3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Klauzula zgody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 na potrzeby udziału w postępowaniu o udzielenie zamówienia na świadczenia zdrowotne - wzór –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E269A5" w:rsidRPr="00172624" w:rsidRDefault="00E269A5" w:rsidP="008047C4">
      <w:pPr>
        <w:pStyle w:val="Tekstpodstawowywcity2"/>
        <w:numPr>
          <w:ilvl w:val="0"/>
          <w:numId w:val="3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Wpis do właściwego rejestru podmiotów wykonujących działalność leczniczą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oznaczenie organu dokonującego wpisu - w odniesieniu do osób prowadzących indywidualne lub indywidualne specjalistyczne praktyki lekarskie/pielęgniarskie i podmiotów leczniczych</w:t>
      </w:r>
      <w:r w:rsidR="00742410" w:rsidRPr="00172624">
        <w:rPr>
          <w:rStyle w:val="FontStyle35"/>
          <w:rFonts w:ascii="Verdana" w:hAnsi="Verdana"/>
          <w:bCs/>
          <w:sz w:val="20"/>
          <w:szCs w:val="20"/>
        </w:rPr>
        <w:t xml:space="preserve"> lub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42410" w:rsidRPr="00172624">
        <w:rPr>
          <w:rFonts w:ascii="Verdana" w:hAnsi="Verdana" w:cs="Arial"/>
          <w:bCs/>
          <w:iCs/>
          <w:sz w:val="20"/>
        </w:rPr>
        <w:t>Krajowej Rady Diagnostów Laboratoryjnych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172624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172624">
        <w:rPr>
          <w:rStyle w:val="FontStyle35"/>
          <w:rFonts w:ascii="Verdana" w:eastAsia="Calibri" w:hAnsi="Verdana"/>
          <w:bCs/>
          <w:sz w:val="20"/>
          <w:szCs w:val="20"/>
        </w:rPr>
        <w:t xml:space="preserve">upoważnienie do złożenia i podpisania oferty  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916"/>
          <w:tab w:val="num" w:pos="709"/>
          <w:tab w:val="num" w:pos="1275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172624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172624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172624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172624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kwalifikacje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szczególności poprzez przedłożenie: dyplomu ukończenia studiów, prawa wykonywania zawodu, dyplomu ukończenia specjalizacji, dyplom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u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potwierdzając</w:t>
      </w:r>
      <w:r w:rsidR="002A0F72" w:rsidRPr="00172624">
        <w:rPr>
          <w:rStyle w:val="FontStyle35"/>
          <w:rFonts w:ascii="Verdana" w:hAnsi="Verdana"/>
          <w:bCs/>
          <w:sz w:val="20"/>
          <w:szCs w:val="20"/>
        </w:rPr>
        <w:t>ego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posiadany tytuł naukowy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doświadczenie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4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172624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172624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E269A5" w:rsidRPr="00172624" w:rsidRDefault="00E269A5" w:rsidP="008047C4">
      <w:pPr>
        <w:pStyle w:val="Tekstpodstawowywcity2"/>
        <w:numPr>
          <w:ilvl w:val="1"/>
          <w:numId w:val="4"/>
        </w:numPr>
        <w:tabs>
          <w:tab w:val="num" w:pos="-143"/>
          <w:tab w:val="num" w:pos="709"/>
        </w:tabs>
        <w:spacing w:line="276" w:lineRule="auto"/>
        <w:ind w:left="709" w:hanging="284"/>
        <w:jc w:val="both"/>
        <w:rPr>
          <w:rFonts w:ascii="Verdana" w:hAnsi="Verdana" w:cs="Arial"/>
          <w:b/>
          <w:sz w:val="20"/>
        </w:rPr>
      </w:pPr>
      <w:r w:rsidRPr="00172624">
        <w:rPr>
          <w:rFonts w:ascii="Verdana" w:hAnsi="Verdana" w:cs="Arial"/>
          <w:b/>
          <w:sz w:val="20"/>
        </w:rPr>
        <w:t>zaświadczenie o braku przeciwwskazań zdrowotnych do realizacji przedmiotu umowy.</w:t>
      </w:r>
    </w:p>
    <w:p w:rsidR="00490AF4" w:rsidRPr="00172624" w:rsidRDefault="00490AF4" w:rsidP="00022893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A29A8" w:rsidRPr="00172624" w:rsidRDefault="00DA29A8" w:rsidP="00022893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269A5" w:rsidRPr="00172624" w:rsidRDefault="00E269A5" w:rsidP="008047C4">
      <w:pPr>
        <w:pStyle w:val="Tekstpodstawowywcity2"/>
        <w:numPr>
          <w:ilvl w:val="1"/>
          <w:numId w:val="1"/>
        </w:numPr>
        <w:tabs>
          <w:tab w:val="clear" w:pos="1500"/>
          <w:tab w:val="num" w:pos="-426"/>
          <w:tab w:val="left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1907DB" w:rsidRPr="00172624" w:rsidRDefault="001907DB" w:rsidP="00022893">
      <w:pPr>
        <w:pStyle w:val="Tekstpodstawowywcity2"/>
        <w:tabs>
          <w:tab w:val="left" w:pos="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022893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 złożoną po terminie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oferty,</w:t>
      </w:r>
      <w:r w:rsidR="00490AF4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nie podał proponowanej liczby lub ceny świadczeń zdrowotnych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43831" w:rsidRPr="00172624" w:rsidRDefault="00743831" w:rsidP="008047C4">
      <w:pPr>
        <w:numPr>
          <w:ilvl w:val="0"/>
          <w:numId w:val="6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  <w:lang w:eastAsia="ar-SA"/>
        </w:rPr>
        <w:t>jeżeli oferent lub oferta nie spełnia wymaganych warunków określonych w przepisach prawa oraz warunków określonych przez Udzielającego zamówienia 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992"/>
          <w:tab w:val="num" w:pos="578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przypadku, gdy braki o których mowa w </w:t>
      </w:r>
      <w:proofErr w:type="spellStart"/>
      <w:r w:rsidRPr="00172624">
        <w:rPr>
          <w:rStyle w:val="FontStyle35"/>
          <w:rFonts w:ascii="Verdana" w:hAnsi="Verdana"/>
          <w:bCs/>
          <w:sz w:val="20"/>
          <w:szCs w:val="20"/>
        </w:rPr>
        <w:t>pkt</w:t>
      </w:r>
      <w:proofErr w:type="spellEnd"/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43831" w:rsidRPr="00172624" w:rsidRDefault="00743831" w:rsidP="008047C4">
      <w:pPr>
        <w:widowControl w:val="0"/>
        <w:numPr>
          <w:ilvl w:val="0"/>
          <w:numId w:val="5"/>
        </w:numPr>
        <w:tabs>
          <w:tab w:val="clear" w:pos="720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43831" w:rsidRPr="00172624" w:rsidRDefault="00743831" w:rsidP="00022893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 (jeśli jest to pieczątka), data i napis „za zgodność z oryginałem”.</w:t>
      </w:r>
    </w:p>
    <w:p w:rsidR="00743831" w:rsidRPr="00172624" w:rsidRDefault="00743831" w:rsidP="008047C4">
      <w:pPr>
        <w:pStyle w:val="Tekstpodstawowy2"/>
        <w:numPr>
          <w:ilvl w:val="0"/>
          <w:numId w:val="5"/>
        </w:numPr>
        <w:tabs>
          <w:tab w:val="clear" w:pos="720"/>
          <w:tab w:val="num" w:pos="284"/>
          <w:tab w:val="num" w:pos="567"/>
        </w:tabs>
        <w:spacing w:line="276" w:lineRule="auto"/>
        <w:ind w:left="284" w:hanging="142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 pkt. IV Szczegółowych warunków konkursu. </w:t>
      </w:r>
    </w:p>
    <w:p w:rsidR="00743831" w:rsidRPr="00172624" w:rsidRDefault="00743831" w:rsidP="00022893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743831" w:rsidRPr="00172624" w:rsidRDefault="00743831" w:rsidP="00022893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743831" w:rsidRPr="00172624" w:rsidRDefault="00743831" w:rsidP="00022893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743831" w:rsidRPr="00172624" w:rsidRDefault="00743831" w:rsidP="00022893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743831" w:rsidRPr="00172624" w:rsidRDefault="00743831" w:rsidP="008047C4">
      <w:pPr>
        <w:pStyle w:val="Tekstpodstawowywcity2"/>
        <w:numPr>
          <w:ilvl w:val="0"/>
          <w:numId w:val="7"/>
        </w:numPr>
        <w:tabs>
          <w:tab w:val="num" w:pos="-285"/>
          <w:tab w:val="num" w:pos="567"/>
          <w:tab w:val="left" w:pos="993"/>
          <w:tab w:val="num" w:pos="2628"/>
        </w:tabs>
        <w:spacing w:line="276" w:lineRule="auto"/>
        <w:ind w:left="283" w:firstLine="1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Wielkopolskie Centrum Pulmonologii i Torakochirurgii ul. Szamarzewskiego 62, 60 – 569 Poznań</w:t>
      </w:r>
    </w:p>
    <w:p w:rsidR="00743831" w:rsidRPr="00172624" w:rsidRDefault="00743831" w:rsidP="008047C4">
      <w:pPr>
        <w:pStyle w:val="Tekstpodstawowywcity2"/>
        <w:numPr>
          <w:ilvl w:val="0"/>
          <w:numId w:val="7"/>
        </w:numPr>
        <w:tabs>
          <w:tab w:val="num" w:pos="-285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743831" w:rsidRPr="00172624" w:rsidRDefault="00743831" w:rsidP="008047C4">
      <w:pPr>
        <w:pStyle w:val="Tekstpodstawowywcity2"/>
        <w:numPr>
          <w:ilvl w:val="0"/>
          <w:numId w:val="7"/>
        </w:numPr>
        <w:tabs>
          <w:tab w:val="num" w:pos="-285"/>
          <w:tab w:val="num" w:pos="567"/>
          <w:tab w:val="num" w:pos="1920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743831" w:rsidRPr="00172624" w:rsidRDefault="00743831" w:rsidP="00022893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  „Oferta konkursowa z zakresu ……………………………………….. dla WCPIT” </w:t>
      </w:r>
    </w:p>
    <w:p w:rsidR="00743831" w:rsidRPr="00172624" w:rsidRDefault="00743831" w:rsidP="00022893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</w:t>
      </w:r>
      <w:r w:rsidR="00767748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Wielkopolskim Centrum Pulmonologii i Torakochirurgii ul. Szamarzewskiego 62, 60-569 Poznań, w sekretariacie Szpitala, codziennie w godz. 7.00-14.30 (oprócz dni wolnych od pracy),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nie później niż do dnia</w:t>
      </w:r>
      <w:r w:rsidR="0017660A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F74278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59378A" w:rsidRPr="00172624">
        <w:rPr>
          <w:rStyle w:val="FontStyle35"/>
          <w:rFonts w:ascii="Verdana" w:hAnsi="Verdana"/>
          <w:b/>
          <w:bCs/>
          <w:sz w:val="20"/>
          <w:szCs w:val="20"/>
        </w:rPr>
        <w:t>.02.2023r.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do godz. </w:t>
      </w:r>
      <w:r w:rsidR="00767748" w:rsidRPr="00172624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743831" w:rsidRPr="00172624" w:rsidRDefault="00743831" w:rsidP="00022893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    Miejsce i termin otwarcia ofert</w:t>
      </w:r>
    </w:p>
    <w:p w:rsidR="00743831" w:rsidRPr="00172624" w:rsidRDefault="00743831" w:rsidP="00022893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F74278" w:rsidRPr="00F74278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59378A" w:rsidRPr="00172624">
        <w:rPr>
          <w:rStyle w:val="FontStyle35"/>
          <w:rFonts w:ascii="Verdana" w:hAnsi="Verdana"/>
          <w:b/>
          <w:bCs/>
          <w:sz w:val="20"/>
          <w:szCs w:val="20"/>
        </w:rPr>
        <w:t>.02.2023r.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o godz. </w:t>
      </w:r>
      <w:r w:rsidR="00767748" w:rsidRPr="00172624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:30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 – 569 Poznań, w sali P130 w budynku Dyrekcji WCPiT.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43831" w:rsidRPr="00172624" w:rsidRDefault="00743831" w:rsidP="00022893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i wyjaśnienia.</w:t>
      </w:r>
    </w:p>
    <w:p w:rsidR="00743831" w:rsidRDefault="00743831" w:rsidP="00022893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172624" w:rsidRDefault="00172624" w:rsidP="00022893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172624" w:rsidRPr="00172624" w:rsidRDefault="00172624" w:rsidP="00022893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>Komisja konkursowa w części jawnej w obecności oferentów:</w:t>
      </w:r>
    </w:p>
    <w:p w:rsidR="00743831" w:rsidRPr="00172624" w:rsidRDefault="00743831" w:rsidP="008047C4">
      <w:pPr>
        <w:pStyle w:val="Tekstpodstawowywcity2"/>
        <w:numPr>
          <w:ilvl w:val="0"/>
          <w:numId w:val="8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43831" w:rsidRPr="00172624" w:rsidRDefault="00743831" w:rsidP="008047C4">
      <w:pPr>
        <w:pStyle w:val="Tekstpodstawowywcity2"/>
        <w:numPr>
          <w:ilvl w:val="0"/>
          <w:numId w:val="8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743831" w:rsidRPr="00172624" w:rsidRDefault="00743831" w:rsidP="008047C4">
      <w:pPr>
        <w:pStyle w:val="Tekstpodstawowywcity2"/>
        <w:numPr>
          <w:ilvl w:val="0"/>
          <w:numId w:val="8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743831" w:rsidRPr="00172624" w:rsidRDefault="00743831" w:rsidP="00022893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743831" w:rsidRPr="00172624" w:rsidRDefault="00743831" w:rsidP="00022893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743831" w:rsidRPr="00172624" w:rsidRDefault="00743831" w:rsidP="00022893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743831" w:rsidRPr="00172624" w:rsidRDefault="00743831" w:rsidP="00022893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Udzielający zamówienia zastrzega sobie prawo do odwołania konkursu ofert oraz do przedłużenia terminu składania ofert, przesunięcia terminu ogłoszenia rozstrzygnięcia konkursu 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wyniku przeprowadzonych negocjacji cena za świadczenia nie może ulec zwiększeniu w stosunku do ceny proponowanej w ofercie.   </w:t>
      </w:r>
    </w:p>
    <w:p w:rsidR="00743831" w:rsidRPr="00172624" w:rsidRDefault="00743831" w:rsidP="00022893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8047C4">
      <w:pPr>
        <w:pStyle w:val="Akapitzlist"/>
        <w:numPr>
          <w:ilvl w:val="1"/>
          <w:numId w:val="1"/>
        </w:numPr>
        <w:tabs>
          <w:tab w:val="clear" w:pos="1500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1907DB" w:rsidRPr="00172624" w:rsidRDefault="001907DB" w:rsidP="00022893">
      <w:pPr>
        <w:pStyle w:val="Akapitzlist"/>
        <w:spacing w:line="276" w:lineRule="auto"/>
        <w:ind w:left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8047C4">
      <w:pPr>
        <w:numPr>
          <w:ilvl w:val="1"/>
          <w:numId w:val="3"/>
        </w:numPr>
        <w:tabs>
          <w:tab w:val="clear" w:pos="218"/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cena  - oceniana w szczególności  na podstawie ceny podanej przez Wykonawcę w ofercie. Cena ofertowa oceniana jest poprzez odniesienie ceny jednostki rozliczeniowej zaproponowanej przez oferenta w ofercie lub stanowiącej końcowy wynik negocjacji w stosunku do ceny oczekiwanej przez WCPIT w danym postępowaniu w sprawie zawarcia umowy.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743831" w:rsidRPr="00172624" w:rsidRDefault="00743831" w:rsidP="00022893">
      <w:pPr>
        <w:spacing w:line="276" w:lineRule="auto"/>
        <w:ind w:left="283" w:firstLine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C min    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8047C4">
      <w:pPr>
        <w:numPr>
          <w:ilvl w:val="1"/>
          <w:numId w:val="3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jakość - oceniana w szczególności  poprzez kwalifikacje oraz staż pracy osób udzielających świadczeń oceniana w szczególności  poprzez kwalifikacje oraz doświadczenie oferenta </w:t>
      </w:r>
    </w:p>
    <w:p w:rsidR="00743831" w:rsidRPr="00172624" w:rsidRDefault="00743831" w:rsidP="00022893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743831" w:rsidRPr="00172624" w:rsidTr="00732BD8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743831" w:rsidRPr="00172624" w:rsidTr="00732BD8"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8047C4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</w:t>
            </w:r>
          </w:p>
        </w:tc>
        <w:tc>
          <w:tcPr>
            <w:tcW w:w="2417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172624" w:rsidTr="00732BD8"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8047C4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</w:t>
            </w:r>
          </w:p>
        </w:tc>
        <w:tc>
          <w:tcPr>
            <w:tcW w:w="2417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0,5 </w:t>
            </w: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172624" w:rsidTr="00732BD8"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8047C4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417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172624" w:rsidTr="00732BD8"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8047C4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737449581" r:id="rId8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172624" w:rsidTr="00732BD8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743831" w:rsidRPr="00172624" w:rsidRDefault="00743831" w:rsidP="008047C4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737449582" r:id="rId10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737449583" r:id="rId12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743831" w:rsidRPr="00172624" w:rsidRDefault="00743831" w:rsidP="00022893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2 </w:t>
            </w:r>
            <w:proofErr w:type="spellStart"/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743831" w:rsidRPr="00172624" w:rsidRDefault="00743831" w:rsidP="00022893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J o    </w:t>
      </w:r>
    </w:p>
    <w:p w:rsidR="00743831" w:rsidRPr="00172624" w:rsidRDefault="00743831" w:rsidP="00022893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gdzie:</w:t>
      </w:r>
    </w:p>
    <w:p w:rsidR="00743831" w:rsidRPr="00172624" w:rsidRDefault="00743831" w:rsidP="00022893">
      <w:pPr>
        <w:spacing w:line="276" w:lineRule="auto"/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743831" w:rsidRPr="00172624" w:rsidRDefault="00743831" w:rsidP="00022893">
      <w:pPr>
        <w:spacing w:line="276" w:lineRule="auto"/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</w:r>
    </w:p>
    <w:p w:rsidR="00743831" w:rsidRPr="00172624" w:rsidRDefault="00743831" w:rsidP="00022893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brana będzie pod uwagę punktacja lekarzy o najwyższych kwalifikacjach oraz najdłuższym stażu pracy.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59378A" w:rsidRPr="00172624" w:rsidRDefault="0059378A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9378A" w:rsidRPr="00172624" w:rsidRDefault="0059378A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8047C4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1907DB" w:rsidRPr="00172624" w:rsidRDefault="001907DB" w:rsidP="00022893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sprawie zawarcia umowy o udzielanie</w:t>
      </w:r>
    </w:p>
    <w:p w:rsidR="00743831" w:rsidRPr="00172624" w:rsidRDefault="00743831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743831" w:rsidRPr="00172624" w:rsidRDefault="00743831" w:rsidP="008047C4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43831" w:rsidRPr="00172624" w:rsidRDefault="00743831" w:rsidP="008047C4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43831" w:rsidRPr="00172624" w:rsidRDefault="00743831" w:rsidP="008047C4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43831" w:rsidRPr="00172624" w:rsidRDefault="00743831" w:rsidP="008047C4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43831" w:rsidRPr="00172624" w:rsidRDefault="00743831" w:rsidP="008047C4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43831" w:rsidRPr="00172624" w:rsidRDefault="00743831" w:rsidP="00022893">
      <w:pPr>
        <w:tabs>
          <w:tab w:val="left" w:pos="567"/>
        </w:tabs>
        <w:suppressAutoHyphens/>
        <w:autoSpaceDE w:val="0"/>
        <w:spacing w:line="276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8047C4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1907DB" w:rsidRPr="00172624" w:rsidRDefault="001907DB" w:rsidP="00022893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>Oferent biorący udział w postępowaniu może wnieść do Dyrektora WCPiT w terminie 7 dni od daty ogłoszenia o rozstrzygnięciu postępowania odwołanie dotyczące rozstrzygnięcia postępowania.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743831" w:rsidRPr="00172624" w:rsidRDefault="00743831" w:rsidP="008047C4">
      <w:pPr>
        <w:numPr>
          <w:ilvl w:val="0"/>
          <w:numId w:val="10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743831" w:rsidRPr="00172624" w:rsidRDefault="00743831" w:rsidP="00022893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743831" w:rsidRPr="00172624" w:rsidRDefault="00743831" w:rsidP="008047C4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1907DB" w:rsidRPr="00172624" w:rsidRDefault="001907DB" w:rsidP="00022893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8047C4">
      <w:pPr>
        <w:widowControl w:val="0"/>
        <w:numPr>
          <w:ilvl w:val="0"/>
          <w:numId w:val="11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743831" w:rsidRPr="00172624" w:rsidRDefault="00743831" w:rsidP="008047C4">
      <w:pPr>
        <w:widowControl w:val="0"/>
        <w:numPr>
          <w:ilvl w:val="0"/>
          <w:numId w:val="11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 wskazuje sposób, termin i miejsce zawarcia i podpisania umowy.</w:t>
      </w:r>
    </w:p>
    <w:p w:rsidR="00743831" w:rsidRPr="00172624" w:rsidRDefault="00743831" w:rsidP="008047C4">
      <w:pPr>
        <w:widowControl w:val="0"/>
        <w:numPr>
          <w:ilvl w:val="0"/>
          <w:numId w:val="11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743831" w:rsidRPr="00172624" w:rsidRDefault="00743831" w:rsidP="008047C4">
      <w:pPr>
        <w:widowControl w:val="0"/>
        <w:numPr>
          <w:ilvl w:val="0"/>
          <w:numId w:val="11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43831" w:rsidRPr="00172624" w:rsidRDefault="00743831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13" w:anchor="/document/17127716?unitId=art(14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6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3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743831" w:rsidRPr="00172624" w:rsidRDefault="00743831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172624" w:rsidRDefault="00743831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401710" w:rsidRPr="00172624" w:rsidRDefault="00401710" w:rsidP="008047C4">
      <w:pPr>
        <w:pStyle w:val="Tekstpodstawowywcity2"/>
        <w:numPr>
          <w:ilvl w:val="0"/>
          <w:numId w:val="15"/>
        </w:numPr>
        <w:spacing w:line="276" w:lineRule="auto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Formularz ofertowy</w:t>
      </w:r>
    </w:p>
    <w:p w:rsidR="00401710" w:rsidRPr="00172624" w:rsidRDefault="00401710" w:rsidP="008047C4">
      <w:pPr>
        <w:pStyle w:val="Tekstpodstawowywcity2"/>
        <w:numPr>
          <w:ilvl w:val="0"/>
          <w:numId w:val="15"/>
        </w:numPr>
        <w:spacing w:line="276" w:lineRule="auto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Oświadczenie</w:t>
      </w:r>
    </w:p>
    <w:p w:rsidR="00401710" w:rsidRPr="00172624" w:rsidRDefault="00401710" w:rsidP="008047C4">
      <w:pPr>
        <w:pStyle w:val="Tekstpodstawowywcity2"/>
        <w:numPr>
          <w:ilvl w:val="0"/>
          <w:numId w:val="15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P006_2_KLAUZULA ZGODY DLA OSOBY PRZYSTĘPUJACEJ DO KONKURSU NA UDZIELANIE SWIADCZEN ZDROWOTNYCH</w:t>
      </w:r>
    </w:p>
    <w:p w:rsidR="00401710" w:rsidRPr="00172624" w:rsidRDefault="00401710" w:rsidP="008047C4">
      <w:pPr>
        <w:pStyle w:val="Tekstpodstawowywcity2"/>
        <w:numPr>
          <w:ilvl w:val="0"/>
          <w:numId w:val="15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Wzór umowy o udzielanie świadczeń zdrowotnych</w:t>
      </w:r>
    </w:p>
    <w:p w:rsidR="00401710" w:rsidRPr="00172624" w:rsidRDefault="00401710" w:rsidP="008047C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Rubik"/>
        </w:rPr>
      </w:pPr>
      <w:r w:rsidRPr="00172624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59378A" w:rsidRPr="00172624" w:rsidRDefault="0059378A" w:rsidP="0059378A">
      <w:pPr>
        <w:pStyle w:val="Akapitzlist"/>
        <w:spacing w:line="276" w:lineRule="auto"/>
        <w:ind w:left="720"/>
        <w:jc w:val="both"/>
        <w:rPr>
          <w:rFonts w:ascii="Verdana" w:hAnsi="Verdana" w:cs="Rubik"/>
        </w:rPr>
      </w:pPr>
    </w:p>
    <w:p w:rsidR="00F666D5" w:rsidRPr="00172624" w:rsidRDefault="00F666D5" w:rsidP="00022893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F666D5" w:rsidRPr="00172624" w:rsidRDefault="00F666D5" w:rsidP="00022893">
      <w:pPr>
        <w:spacing w:line="276" w:lineRule="auto"/>
        <w:rPr>
          <w:rFonts w:ascii="Verdana" w:hAnsi="Verdana" w:cs="Arial"/>
        </w:rPr>
      </w:pPr>
    </w:p>
    <w:p w:rsidR="0059378A" w:rsidRPr="00172624" w:rsidRDefault="00F666D5" w:rsidP="000228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ab/>
      </w:r>
    </w:p>
    <w:p w:rsidR="0059378A" w:rsidRPr="00172624" w:rsidRDefault="0059378A" w:rsidP="000228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</w:rPr>
      </w:pPr>
    </w:p>
    <w:p w:rsidR="0059378A" w:rsidRPr="00172624" w:rsidRDefault="0059378A" w:rsidP="000228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</w:rPr>
      </w:pPr>
    </w:p>
    <w:p w:rsidR="00F666D5" w:rsidRPr="00172624" w:rsidRDefault="00F666D5" w:rsidP="00022893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  <w:r w:rsidRPr="00172624">
        <w:rPr>
          <w:rFonts w:ascii="Verdana" w:hAnsi="Verdana"/>
        </w:rPr>
        <w:t>………………………………………….</w:t>
      </w:r>
    </w:p>
    <w:p w:rsidR="00743831" w:rsidRPr="00172624" w:rsidRDefault="00743831" w:rsidP="00022893">
      <w:pPr>
        <w:tabs>
          <w:tab w:val="left" w:pos="5340"/>
        </w:tabs>
        <w:spacing w:line="276" w:lineRule="auto"/>
        <w:rPr>
          <w:rFonts w:ascii="Verdana" w:hAnsi="Verdana" w:cs="Arial"/>
        </w:rPr>
      </w:pPr>
    </w:p>
    <w:sectPr w:rsidR="00743831" w:rsidRPr="00172624" w:rsidSect="0059378A">
      <w:headerReference w:type="even" r:id="rId27"/>
      <w:headerReference w:type="default" r:id="rId28"/>
      <w:pgSz w:w="11906" w:h="16838"/>
      <w:pgMar w:top="1440" w:right="1080" w:bottom="1440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8B" w:rsidRDefault="00CA718B">
      <w:r>
        <w:separator/>
      </w:r>
    </w:p>
  </w:endnote>
  <w:endnote w:type="continuationSeparator" w:id="1">
    <w:p w:rsidR="00CA718B" w:rsidRDefault="00CA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8B" w:rsidRDefault="00CA718B">
      <w:r>
        <w:separator/>
      </w:r>
    </w:p>
  </w:footnote>
  <w:footnote w:type="continuationSeparator" w:id="1">
    <w:p w:rsidR="00CA718B" w:rsidRDefault="00CA7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8B" w:rsidRDefault="005E67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71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1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718B" w:rsidRDefault="00CA71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8B" w:rsidRDefault="005E67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71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278">
      <w:rPr>
        <w:rStyle w:val="Numerstrony"/>
        <w:noProof/>
      </w:rPr>
      <w:t>8</w:t>
    </w:r>
    <w:r>
      <w:rPr>
        <w:rStyle w:val="Numerstrony"/>
      </w:rPr>
      <w:fldChar w:fldCharType="end"/>
    </w:r>
  </w:p>
  <w:p w:rsidR="00CA718B" w:rsidRDefault="00CA71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EA5717"/>
    <w:multiLevelType w:val="hybridMultilevel"/>
    <w:tmpl w:val="9E7A31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655C4"/>
    <w:multiLevelType w:val="hybridMultilevel"/>
    <w:tmpl w:val="20C6A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9A35E9C"/>
    <w:multiLevelType w:val="hybridMultilevel"/>
    <w:tmpl w:val="B29A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21"/>
  </w:num>
  <w:num w:numId="15">
    <w:abstractNumId w:val="14"/>
  </w:num>
  <w:num w:numId="16">
    <w:abstractNumId w:val="7"/>
  </w:num>
  <w:num w:numId="17">
    <w:abstractNumId w:val="4"/>
  </w:num>
  <w:num w:numId="18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07B9"/>
    <w:rsid w:val="000010F2"/>
    <w:rsid w:val="00001421"/>
    <w:rsid w:val="00002CA7"/>
    <w:rsid w:val="0000487D"/>
    <w:rsid w:val="00014097"/>
    <w:rsid w:val="00014EC7"/>
    <w:rsid w:val="00015828"/>
    <w:rsid w:val="00017483"/>
    <w:rsid w:val="000216F1"/>
    <w:rsid w:val="00022893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063F"/>
    <w:rsid w:val="00061E3E"/>
    <w:rsid w:val="00063B1A"/>
    <w:rsid w:val="00063E6A"/>
    <w:rsid w:val="0007358A"/>
    <w:rsid w:val="00075583"/>
    <w:rsid w:val="00076D6B"/>
    <w:rsid w:val="00077562"/>
    <w:rsid w:val="000823DF"/>
    <w:rsid w:val="00084F3C"/>
    <w:rsid w:val="0008611C"/>
    <w:rsid w:val="000968D9"/>
    <w:rsid w:val="00097F4E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A90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16C7"/>
    <w:rsid w:val="00165AD7"/>
    <w:rsid w:val="00167543"/>
    <w:rsid w:val="0017015A"/>
    <w:rsid w:val="0017048C"/>
    <w:rsid w:val="00172624"/>
    <w:rsid w:val="0017272F"/>
    <w:rsid w:val="001740AC"/>
    <w:rsid w:val="00174AEE"/>
    <w:rsid w:val="0017660A"/>
    <w:rsid w:val="00176FAD"/>
    <w:rsid w:val="001777DD"/>
    <w:rsid w:val="00177E51"/>
    <w:rsid w:val="00182F77"/>
    <w:rsid w:val="00183C94"/>
    <w:rsid w:val="0018633F"/>
    <w:rsid w:val="00190334"/>
    <w:rsid w:val="001907DB"/>
    <w:rsid w:val="00191ADE"/>
    <w:rsid w:val="00192E83"/>
    <w:rsid w:val="001A07CF"/>
    <w:rsid w:val="001A2F48"/>
    <w:rsid w:val="001A3CDF"/>
    <w:rsid w:val="001A7BBE"/>
    <w:rsid w:val="001A7C3C"/>
    <w:rsid w:val="001B005C"/>
    <w:rsid w:val="001B0B97"/>
    <w:rsid w:val="001B6238"/>
    <w:rsid w:val="001B74C5"/>
    <w:rsid w:val="001C1FDB"/>
    <w:rsid w:val="001D009B"/>
    <w:rsid w:val="001D1756"/>
    <w:rsid w:val="001D1D6F"/>
    <w:rsid w:val="001E2E92"/>
    <w:rsid w:val="001E38E8"/>
    <w:rsid w:val="001E7D84"/>
    <w:rsid w:val="001F294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2DF0"/>
    <w:rsid w:val="002339F6"/>
    <w:rsid w:val="00234C6E"/>
    <w:rsid w:val="0024469F"/>
    <w:rsid w:val="002470E4"/>
    <w:rsid w:val="002471FD"/>
    <w:rsid w:val="00260AB1"/>
    <w:rsid w:val="00262CC7"/>
    <w:rsid w:val="00265368"/>
    <w:rsid w:val="00271430"/>
    <w:rsid w:val="0027420A"/>
    <w:rsid w:val="0027464E"/>
    <w:rsid w:val="00277DD3"/>
    <w:rsid w:val="0028087B"/>
    <w:rsid w:val="002820CF"/>
    <w:rsid w:val="0028793B"/>
    <w:rsid w:val="0029369D"/>
    <w:rsid w:val="002938EB"/>
    <w:rsid w:val="002955F5"/>
    <w:rsid w:val="002A0F72"/>
    <w:rsid w:val="002A11E0"/>
    <w:rsid w:val="002B2D64"/>
    <w:rsid w:val="002B4DD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7FB"/>
    <w:rsid w:val="00321EEE"/>
    <w:rsid w:val="003320B2"/>
    <w:rsid w:val="003323CF"/>
    <w:rsid w:val="003332FE"/>
    <w:rsid w:val="003370C3"/>
    <w:rsid w:val="00351748"/>
    <w:rsid w:val="003539CD"/>
    <w:rsid w:val="00355453"/>
    <w:rsid w:val="0037186E"/>
    <w:rsid w:val="00372DD0"/>
    <w:rsid w:val="00377B0F"/>
    <w:rsid w:val="00382AC5"/>
    <w:rsid w:val="003838B7"/>
    <w:rsid w:val="0039206A"/>
    <w:rsid w:val="0039476B"/>
    <w:rsid w:val="00394FED"/>
    <w:rsid w:val="003A2AC1"/>
    <w:rsid w:val="003A43BC"/>
    <w:rsid w:val="003A5725"/>
    <w:rsid w:val="003A6AD3"/>
    <w:rsid w:val="003B0EEB"/>
    <w:rsid w:val="003B1E39"/>
    <w:rsid w:val="003C4EC4"/>
    <w:rsid w:val="003D185D"/>
    <w:rsid w:val="003D2371"/>
    <w:rsid w:val="003D64B3"/>
    <w:rsid w:val="003E0B03"/>
    <w:rsid w:val="003E12BE"/>
    <w:rsid w:val="003E2189"/>
    <w:rsid w:val="003E3071"/>
    <w:rsid w:val="003E448F"/>
    <w:rsid w:val="003F21D6"/>
    <w:rsid w:val="003F25E4"/>
    <w:rsid w:val="003F6F0D"/>
    <w:rsid w:val="0040045B"/>
    <w:rsid w:val="00401710"/>
    <w:rsid w:val="00405046"/>
    <w:rsid w:val="004064C3"/>
    <w:rsid w:val="0041091F"/>
    <w:rsid w:val="004166DA"/>
    <w:rsid w:val="004178DC"/>
    <w:rsid w:val="0042219C"/>
    <w:rsid w:val="00424A3F"/>
    <w:rsid w:val="00426604"/>
    <w:rsid w:val="00431021"/>
    <w:rsid w:val="00433D4E"/>
    <w:rsid w:val="0043773C"/>
    <w:rsid w:val="00450CC0"/>
    <w:rsid w:val="00450EA7"/>
    <w:rsid w:val="00453665"/>
    <w:rsid w:val="00454B5D"/>
    <w:rsid w:val="00455189"/>
    <w:rsid w:val="00455FB5"/>
    <w:rsid w:val="00457250"/>
    <w:rsid w:val="00461550"/>
    <w:rsid w:val="004658D8"/>
    <w:rsid w:val="00467443"/>
    <w:rsid w:val="00472920"/>
    <w:rsid w:val="00474A68"/>
    <w:rsid w:val="00476C86"/>
    <w:rsid w:val="00482775"/>
    <w:rsid w:val="004908CC"/>
    <w:rsid w:val="00490AF4"/>
    <w:rsid w:val="00492301"/>
    <w:rsid w:val="004935C6"/>
    <w:rsid w:val="00495B2D"/>
    <w:rsid w:val="00496D4F"/>
    <w:rsid w:val="00496F74"/>
    <w:rsid w:val="00497427"/>
    <w:rsid w:val="004A07C2"/>
    <w:rsid w:val="004A274D"/>
    <w:rsid w:val="004A312C"/>
    <w:rsid w:val="004B2725"/>
    <w:rsid w:val="004B7221"/>
    <w:rsid w:val="004B755E"/>
    <w:rsid w:val="004B788A"/>
    <w:rsid w:val="004C187D"/>
    <w:rsid w:val="004C4361"/>
    <w:rsid w:val="004C4530"/>
    <w:rsid w:val="004C4824"/>
    <w:rsid w:val="004D733F"/>
    <w:rsid w:val="004E2AC9"/>
    <w:rsid w:val="004F1E40"/>
    <w:rsid w:val="004F2A7E"/>
    <w:rsid w:val="004F7F29"/>
    <w:rsid w:val="00504007"/>
    <w:rsid w:val="00505359"/>
    <w:rsid w:val="00506552"/>
    <w:rsid w:val="00516D6E"/>
    <w:rsid w:val="00520AAF"/>
    <w:rsid w:val="005235A4"/>
    <w:rsid w:val="00523C2A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52F0"/>
    <w:rsid w:val="0057685C"/>
    <w:rsid w:val="00576A15"/>
    <w:rsid w:val="0058317E"/>
    <w:rsid w:val="005901D0"/>
    <w:rsid w:val="00592A3C"/>
    <w:rsid w:val="0059378A"/>
    <w:rsid w:val="00597835"/>
    <w:rsid w:val="005A1050"/>
    <w:rsid w:val="005A460D"/>
    <w:rsid w:val="005B0FA4"/>
    <w:rsid w:val="005B0FFD"/>
    <w:rsid w:val="005B3786"/>
    <w:rsid w:val="005B3B54"/>
    <w:rsid w:val="005B61FB"/>
    <w:rsid w:val="005B6804"/>
    <w:rsid w:val="005C138A"/>
    <w:rsid w:val="005C3406"/>
    <w:rsid w:val="005C396F"/>
    <w:rsid w:val="005D25CD"/>
    <w:rsid w:val="005D305D"/>
    <w:rsid w:val="005D7328"/>
    <w:rsid w:val="005E1CED"/>
    <w:rsid w:val="005E330D"/>
    <w:rsid w:val="005E480B"/>
    <w:rsid w:val="005E6724"/>
    <w:rsid w:val="005F11A1"/>
    <w:rsid w:val="005F1632"/>
    <w:rsid w:val="005F3392"/>
    <w:rsid w:val="006020D2"/>
    <w:rsid w:val="0060468B"/>
    <w:rsid w:val="006053F8"/>
    <w:rsid w:val="006214D3"/>
    <w:rsid w:val="00625C9A"/>
    <w:rsid w:val="00626424"/>
    <w:rsid w:val="00633BE7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1D4B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6202"/>
    <w:rsid w:val="006D7744"/>
    <w:rsid w:val="006E32E0"/>
    <w:rsid w:val="006E6349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145"/>
    <w:rsid w:val="00725F64"/>
    <w:rsid w:val="00732BD8"/>
    <w:rsid w:val="00732F3E"/>
    <w:rsid w:val="0073403D"/>
    <w:rsid w:val="00742410"/>
    <w:rsid w:val="00743831"/>
    <w:rsid w:val="00744CC6"/>
    <w:rsid w:val="0074784A"/>
    <w:rsid w:val="00750872"/>
    <w:rsid w:val="00752791"/>
    <w:rsid w:val="007527D5"/>
    <w:rsid w:val="00752AFC"/>
    <w:rsid w:val="00753EB6"/>
    <w:rsid w:val="00756295"/>
    <w:rsid w:val="00756C41"/>
    <w:rsid w:val="007602AE"/>
    <w:rsid w:val="00760903"/>
    <w:rsid w:val="00767748"/>
    <w:rsid w:val="007702D2"/>
    <w:rsid w:val="007837B6"/>
    <w:rsid w:val="00784B23"/>
    <w:rsid w:val="00786054"/>
    <w:rsid w:val="007861FD"/>
    <w:rsid w:val="00793CB6"/>
    <w:rsid w:val="007948E2"/>
    <w:rsid w:val="007949D9"/>
    <w:rsid w:val="00795FC3"/>
    <w:rsid w:val="007973BB"/>
    <w:rsid w:val="007B1684"/>
    <w:rsid w:val="007C0024"/>
    <w:rsid w:val="007C53FE"/>
    <w:rsid w:val="007C7A12"/>
    <w:rsid w:val="007D13AE"/>
    <w:rsid w:val="007D6808"/>
    <w:rsid w:val="007D6E45"/>
    <w:rsid w:val="007E0351"/>
    <w:rsid w:val="007E0978"/>
    <w:rsid w:val="007E2298"/>
    <w:rsid w:val="007E3B4B"/>
    <w:rsid w:val="007E5282"/>
    <w:rsid w:val="007E5F92"/>
    <w:rsid w:val="007F4857"/>
    <w:rsid w:val="007F7726"/>
    <w:rsid w:val="00803E31"/>
    <w:rsid w:val="008047C4"/>
    <w:rsid w:val="008052F1"/>
    <w:rsid w:val="00813334"/>
    <w:rsid w:val="00815957"/>
    <w:rsid w:val="00821403"/>
    <w:rsid w:val="00822317"/>
    <w:rsid w:val="00822579"/>
    <w:rsid w:val="00823FD1"/>
    <w:rsid w:val="00826525"/>
    <w:rsid w:val="00830714"/>
    <w:rsid w:val="00831690"/>
    <w:rsid w:val="00841B13"/>
    <w:rsid w:val="008438F0"/>
    <w:rsid w:val="008606F0"/>
    <w:rsid w:val="00866030"/>
    <w:rsid w:val="008670F5"/>
    <w:rsid w:val="0087234E"/>
    <w:rsid w:val="00874003"/>
    <w:rsid w:val="008745F4"/>
    <w:rsid w:val="008751A1"/>
    <w:rsid w:val="00876F9B"/>
    <w:rsid w:val="0087733C"/>
    <w:rsid w:val="00880A92"/>
    <w:rsid w:val="008810D8"/>
    <w:rsid w:val="008824EE"/>
    <w:rsid w:val="0088487E"/>
    <w:rsid w:val="0088519C"/>
    <w:rsid w:val="0089288C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0D06"/>
    <w:rsid w:val="008D1976"/>
    <w:rsid w:val="008D4E2B"/>
    <w:rsid w:val="008D501D"/>
    <w:rsid w:val="008D709B"/>
    <w:rsid w:val="008D7C7B"/>
    <w:rsid w:val="008E6150"/>
    <w:rsid w:val="008F3B0B"/>
    <w:rsid w:val="008F4C42"/>
    <w:rsid w:val="008F754C"/>
    <w:rsid w:val="009078D5"/>
    <w:rsid w:val="009169AE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77482"/>
    <w:rsid w:val="00982809"/>
    <w:rsid w:val="009843EC"/>
    <w:rsid w:val="009906C7"/>
    <w:rsid w:val="0099530D"/>
    <w:rsid w:val="009A136C"/>
    <w:rsid w:val="009A25E4"/>
    <w:rsid w:val="009A3739"/>
    <w:rsid w:val="009A4AA8"/>
    <w:rsid w:val="009A534F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362ED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2B36"/>
    <w:rsid w:val="00A9303E"/>
    <w:rsid w:val="00AA1028"/>
    <w:rsid w:val="00AA1246"/>
    <w:rsid w:val="00AB3CBE"/>
    <w:rsid w:val="00AB474E"/>
    <w:rsid w:val="00AC0BA3"/>
    <w:rsid w:val="00AC18BA"/>
    <w:rsid w:val="00AD1D9C"/>
    <w:rsid w:val="00AD68B3"/>
    <w:rsid w:val="00AF1500"/>
    <w:rsid w:val="00AF414A"/>
    <w:rsid w:val="00AF6786"/>
    <w:rsid w:val="00AF7406"/>
    <w:rsid w:val="00B0235D"/>
    <w:rsid w:val="00B023E5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0B4C"/>
    <w:rsid w:val="00B710F5"/>
    <w:rsid w:val="00B719B4"/>
    <w:rsid w:val="00B719BF"/>
    <w:rsid w:val="00B73E74"/>
    <w:rsid w:val="00B77BF5"/>
    <w:rsid w:val="00B801F2"/>
    <w:rsid w:val="00B80478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37C0"/>
    <w:rsid w:val="00BD4366"/>
    <w:rsid w:val="00BD49DB"/>
    <w:rsid w:val="00BD6E2C"/>
    <w:rsid w:val="00BE1974"/>
    <w:rsid w:val="00BE661F"/>
    <w:rsid w:val="00BF0EEB"/>
    <w:rsid w:val="00BF215B"/>
    <w:rsid w:val="00BF245F"/>
    <w:rsid w:val="00C01485"/>
    <w:rsid w:val="00C0172E"/>
    <w:rsid w:val="00C01D75"/>
    <w:rsid w:val="00C02967"/>
    <w:rsid w:val="00C034F8"/>
    <w:rsid w:val="00C107A7"/>
    <w:rsid w:val="00C16006"/>
    <w:rsid w:val="00C206F3"/>
    <w:rsid w:val="00C20B04"/>
    <w:rsid w:val="00C25B6B"/>
    <w:rsid w:val="00C30596"/>
    <w:rsid w:val="00C33D78"/>
    <w:rsid w:val="00C41222"/>
    <w:rsid w:val="00C41536"/>
    <w:rsid w:val="00C41A44"/>
    <w:rsid w:val="00C44CFF"/>
    <w:rsid w:val="00C45129"/>
    <w:rsid w:val="00C46F52"/>
    <w:rsid w:val="00C5309D"/>
    <w:rsid w:val="00C55816"/>
    <w:rsid w:val="00C55F62"/>
    <w:rsid w:val="00C62F72"/>
    <w:rsid w:val="00C81C23"/>
    <w:rsid w:val="00C87F0B"/>
    <w:rsid w:val="00C91018"/>
    <w:rsid w:val="00C91D4C"/>
    <w:rsid w:val="00C92480"/>
    <w:rsid w:val="00C9255C"/>
    <w:rsid w:val="00C97931"/>
    <w:rsid w:val="00C97D5E"/>
    <w:rsid w:val="00CA0DD6"/>
    <w:rsid w:val="00CA5D78"/>
    <w:rsid w:val="00CA718B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7EF8"/>
    <w:rsid w:val="00CF07BA"/>
    <w:rsid w:val="00CF0D33"/>
    <w:rsid w:val="00CF3AC3"/>
    <w:rsid w:val="00CF42FF"/>
    <w:rsid w:val="00CF5EE6"/>
    <w:rsid w:val="00CF68B4"/>
    <w:rsid w:val="00D076FA"/>
    <w:rsid w:val="00D07D8D"/>
    <w:rsid w:val="00D138E3"/>
    <w:rsid w:val="00D16C6E"/>
    <w:rsid w:val="00D16F4A"/>
    <w:rsid w:val="00D201E2"/>
    <w:rsid w:val="00D20CB0"/>
    <w:rsid w:val="00D26EB6"/>
    <w:rsid w:val="00D279D5"/>
    <w:rsid w:val="00D31608"/>
    <w:rsid w:val="00D32ABA"/>
    <w:rsid w:val="00D35E9B"/>
    <w:rsid w:val="00D36989"/>
    <w:rsid w:val="00D4367C"/>
    <w:rsid w:val="00D539DD"/>
    <w:rsid w:val="00D5793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93AF9"/>
    <w:rsid w:val="00D95951"/>
    <w:rsid w:val="00D96E7A"/>
    <w:rsid w:val="00D97B00"/>
    <w:rsid w:val="00DA29A8"/>
    <w:rsid w:val="00DA4EF7"/>
    <w:rsid w:val="00DB3C6C"/>
    <w:rsid w:val="00DB3E3A"/>
    <w:rsid w:val="00DB68EE"/>
    <w:rsid w:val="00DB7268"/>
    <w:rsid w:val="00DB74A6"/>
    <w:rsid w:val="00DC5F2F"/>
    <w:rsid w:val="00DC70EA"/>
    <w:rsid w:val="00DD302B"/>
    <w:rsid w:val="00DD34FD"/>
    <w:rsid w:val="00DD6542"/>
    <w:rsid w:val="00DE33CA"/>
    <w:rsid w:val="00DE459F"/>
    <w:rsid w:val="00DF270F"/>
    <w:rsid w:val="00DF3BCA"/>
    <w:rsid w:val="00DF3E67"/>
    <w:rsid w:val="00E0381D"/>
    <w:rsid w:val="00E03E5C"/>
    <w:rsid w:val="00E0520B"/>
    <w:rsid w:val="00E05C4D"/>
    <w:rsid w:val="00E05F7E"/>
    <w:rsid w:val="00E12722"/>
    <w:rsid w:val="00E13075"/>
    <w:rsid w:val="00E17B3A"/>
    <w:rsid w:val="00E22F52"/>
    <w:rsid w:val="00E23C40"/>
    <w:rsid w:val="00E269A5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8533B"/>
    <w:rsid w:val="00E92C4A"/>
    <w:rsid w:val="00E93E2E"/>
    <w:rsid w:val="00E945D0"/>
    <w:rsid w:val="00E9661A"/>
    <w:rsid w:val="00E97709"/>
    <w:rsid w:val="00EA267C"/>
    <w:rsid w:val="00EA46FD"/>
    <w:rsid w:val="00EA4B92"/>
    <w:rsid w:val="00EB28CD"/>
    <w:rsid w:val="00EB3CEE"/>
    <w:rsid w:val="00EB44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27EB"/>
    <w:rsid w:val="00EE5AA7"/>
    <w:rsid w:val="00EE7BBE"/>
    <w:rsid w:val="00EF0E71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36C3F"/>
    <w:rsid w:val="00F45025"/>
    <w:rsid w:val="00F52B13"/>
    <w:rsid w:val="00F5554D"/>
    <w:rsid w:val="00F666D5"/>
    <w:rsid w:val="00F700F3"/>
    <w:rsid w:val="00F71996"/>
    <w:rsid w:val="00F74278"/>
    <w:rsid w:val="00F75921"/>
    <w:rsid w:val="00F82F46"/>
    <w:rsid w:val="00F83374"/>
    <w:rsid w:val="00F84113"/>
    <w:rsid w:val="00F87AC0"/>
    <w:rsid w:val="00F939D0"/>
    <w:rsid w:val="00F940EF"/>
    <w:rsid w:val="00F9460F"/>
    <w:rsid w:val="00F95D26"/>
    <w:rsid w:val="00FA025B"/>
    <w:rsid w:val="00FB05D3"/>
    <w:rsid w:val="00FB2F3F"/>
    <w:rsid w:val="00FB7618"/>
    <w:rsid w:val="00FB783C"/>
    <w:rsid w:val="00FC16E5"/>
    <w:rsid w:val="00FC2A59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qFormat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ustpy">
    <w:name w:val="ustępy"/>
    <w:basedOn w:val="Akapitzlist"/>
    <w:link w:val="ustpyZnak"/>
    <w:uiPriority w:val="99"/>
    <w:rsid w:val="00743831"/>
    <w:pPr>
      <w:numPr>
        <w:numId w:val="14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743831"/>
    <w:rPr>
      <w:rFonts w:ascii="Calibri" w:hAnsi="Calibri"/>
    </w:rPr>
  </w:style>
  <w:style w:type="paragraph" w:styleId="Podtytu">
    <w:name w:val="Subtitle"/>
    <w:basedOn w:val="Normalny"/>
    <w:link w:val="PodtytuZnak1"/>
    <w:qFormat/>
    <w:rsid w:val="00F666D5"/>
    <w:pPr>
      <w:suppressAutoHyphens/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66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F666D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2524</Words>
  <Characters>18362</Characters>
  <Application>Microsoft Office Word</Application>
  <DocSecurity>0</DocSecurity>
  <Lines>153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20845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2023-02-08T09:53:00Z</dcterms:created>
  <dcterms:modified xsi:type="dcterms:W3CDTF">2023-02-09T11:06:00Z</dcterms:modified>
</cp:coreProperties>
</file>